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8D3" w:rsidRPr="002438D3" w:rsidRDefault="002438D3" w:rsidP="002438D3">
      <w:pPr>
        <w:spacing w:after="0"/>
        <w:contextualSpacing/>
        <w:rPr>
          <w:rFonts w:ascii="Times New Roman" w:hAnsi="Times New Roman"/>
          <w:sz w:val="24"/>
          <w:szCs w:val="24"/>
        </w:rPr>
      </w:pPr>
      <w:r w:rsidRPr="002438D3">
        <w:rPr>
          <w:rFonts w:ascii="Times New Roman" w:hAnsi="Times New Roman"/>
          <w:i/>
          <w:sz w:val="24"/>
          <w:szCs w:val="24"/>
        </w:rPr>
        <w:t>Note</w:t>
      </w:r>
      <w:r>
        <w:rPr>
          <w:rFonts w:ascii="Times New Roman" w:hAnsi="Times New Roman"/>
          <w:i/>
          <w:sz w:val="24"/>
          <w:szCs w:val="24"/>
        </w:rPr>
        <w:t xml:space="preserve"> to reader</w:t>
      </w:r>
      <w:r w:rsidRPr="002438D3">
        <w:rPr>
          <w:rFonts w:ascii="Times New Roman" w:hAnsi="Times New Roman"/>
          <w:i/>
          <w:sz w:val="24"/>
          <w:szCs w:val="24"/>
        </w:rPr>
        <w:t xml:space="preserve">: </w:t>
      </w:r>
      <w:r w:rsidRPr="002438D3">
        <w:rPr>
          <w:rFonts w:ascii="Times New Roman" w:hAnsi="Times New Roman"/>
          <w:sz w:val="24"/>
          <w:szCs w:val="24"/>
        </w:rPr>
        <w:t>Please cite this paper properly because it is archived at Barclay College and the copyright is held by Shariee Jones.</w:t>
      </w:r>
      <w:r w:rsidRPr="002438D3">
        <w:rPr>
          <w:rFonts w:ascii="Times New Roman" w:hAnsi="Times New Roman"/>
          <w:sz w:val="24"/>
          <w:szCs w:val="24"/>
        </w:rPr>
        <w:t xml:space="preserve"> It can only be used for educational purposes.</w:t>
      </w:r>
    </w:p>
    <w:p w:rsidR="002438D3" w:rsidRDefault="002438D3" w:rsidP="003B034F">
      <w:pPr>
        <w:pStyle w:val="NoSpacing"/>
        <w:rPr>
          <w:rFonts w:ascii="Times New Roman" w:hAnsi="Times New Roman"/>
          <w:b/>
          <w:sz w:val="24"/>
          <w:szCs w:val="24"/>
        </w:rPr>
      </w:pPr>
    </w:p>
    <w:p w:rsidR="002438D3" w:rsidRDefault="002438D3" w:rsidP="003B034F">
      <w:pPr>
        <w:pStyle w:val="NoSpacing"/>
        <w:rPr>
          <w:rFonts w:ascii="Times New Roman" w:hAnsi="Times New Roman"/>
          <w:b/>
          <w:sz w:val="24"/>
          <w:szCs w:val="24"/>
        </w:rPr>
      </w:pPr>
    </w:p>
    <w:p w:rsidR="003B034F" w:rsidRPr="0026151B" w:rsidRDefault="003B034F" w:rsidP="003B034F">
      <w:pPr>
        <w:pStyle w:val="NoSpacing"/>
        <w:rPr>
          <w:rFonts w:ascii="Times New Roman" w:hAnsi="Times New Roman"/>
          <w:b/>
          <w:sz w:val="24"/>
          <w:szCs w:val="24"/>
        </w:rPr>
      </w:pPr>
      <w:r w:rsidRPr="0026151B">
        <w:rPr>
          <w:rFonts w:ascii="Times New Roman" w:hAnsi="Times New Roman"/>
          <w:b/>
          <w:sz w:val="24"/>
          <w:szCs w:val="24"/>
        </w:rPr>
        <w:t>Let</w:t>
      </w:r>
      <w:bookmarkStart w:id="0" w:name="_GoBack"/>
      <w:bookmarkEnd w:id="0"/>
      <w:r w:rsidRPr="0026151B">
        <w:rPr>
          <w:rFonts w:ascii="Times New Roman" w:hAnsi="Times New Roman"/>
          <w:b/>
          <w:sz w:val="24"/>
          <w:szCs w:val="24"/>
        </w:rPr>
        <w:t>ter to a Beloved Atheist</w:t>
      </w:r>
    </w:p>
    <w:p w:rsidR="003B034F" w:rsidRPr="0026151B" w:rsidRDefault="003B034F" w:rsidP="003B034F">
      <w:pPr>
        <w:pStyle w:val="NoSpacing"/>
        <w:rPr>
          <w:rFonts w:ascii="Times New Roman" w:hAnsi="Times New Roman"/>
          <w:b/>
          <w:sz w:val="24"/>
          <w:szCs w:val="24"/>
        </w:rPr>
      </w:pPr>
      <w:r w:rsidRPr="0026151B">
        <w:rPr>
          <w:rFonts w:ascii="Times New Roman" w:hAnsi="Times New Roman"/>
          <w:b/>
          <w:sz w:val="24"/>
          <w:szCs w:val="24"/>
        </w:rPr>
        <w:t>Shariee Jones-Systematic I</w:t>
      </w:r>
    </w:p>
    <w:p w:rsidR="0026151B" w:rsidRDefault="003B034F" w:rsidP="0026151B">
      <w:pPr>
        <w:spacing w:after="0"/>
        <w:rPr>
          <w:rFonts w:ascii="Times New Roman" w:hAnsi="Times New Roman"/>
          <w:b/>
          <w:sz w:val="24"/>
          <w:szCs w:val="24"/>
        </w:rPr>
      </w:pPr>
      <w:r w:rsidRPr="0026151B">
        <w:rPr>
          <w:rFonts w:ascii="Times New Roman" w:hAnsi="Times New Roman"/>
          <w:b/>
          <w:sz w:val="24"/>
          <w:szCs w:val="24"/>
        </w:rPr>
        <w:t>Barclay College</w:t>
      </w:r>
    </w:p>
    <w:p w:rsidR="00E75932" w:rsidRPr="0026151B" w:rsidRDefault="00E75932" w:rsidP="0026151B">
      <w:pPr>
        <w:spacing w:after="0"/>
        <w:rPr>
          <w:rFonts w:ascii="Times New Roman" w:hAnsi="Times New Roman"/>
          <w:b/>
          <w:sz w:val="24"/>
          <w:szCs w:val="24"/>
        </w:rPr>
      </w:pPr>
    </w:p>
    <w:p w:rsidR="00A91795" w:rsidRPr="007E2173" w:rsidRDefault="00A91795" w:rsidP="00527970">
      <w:pPr>
        <w:spacing w:after="0" w:line="240" w:lineRule="auto"/>
        <w:rPr>
          <w:rFonts w:ascii="Times New Roman" w:hAnsi="Times New Roman"/>
          <w:sz w:val="24"/>
          <w:szCs w:val="24"/>
        </w:rPr>
      </w:pPr>
      <w:r w:rsidRPr="007E2173">
        <w:rPr>
          <w:rFonts w:ascii="Times New Roman" w:hAnsi="Times New Roman"/>
          <w:sz w:val="24"/>
          <w:szCs w:val="24"/>
        </w:rPr>
        <w:t xml:space="preserve">Original: </w:t>
      </w:r>
      <w:r w:rsidR="003B034F" w:rsidRPr="007E2173">
        <w:rPr>
          <w:rFonts w:ascii="Times New Roman" w:hAnsi="Times New Roman"/>
          <w:sz w:val="24"/>
          <w:szCs w:val="24"/>
        </w:rPr>
        <w:t>November 5, 2012</w:t>
      </w:r>
      <w:r w:rsidRPr="007E2173">
        <w:rPr>
          <w:rFonts w:ascii="Times New Roman" w:hAnsi="Times New Roman"/>
          <w:sz w:val="24"/>
          <w:szCs w:val="24"/>
        </w:rPr>
        <w:t xml:space="preserve"> </w:t>
      </w:r>
    </w:p>
    <w:p w:rsidR="003B034F" w:rsidRDefault="00571954" w:rsidP="0026151B">
      <w:pPr>
        <w:spacing w:after="0"/>
        <w:contextualSpacing/>
        <w:rPr>
          <w:rFonts w:ascii="Times New Roman" w:hAnsi="Times New Roman"/>
          <w:sz w:val="24"/>
          <w:szCs w:val="24"/>
        </w:rPr>
      </w:pPr>
      <w:r w:rsidRPr="009C3B92">
        <w:rPr>
          <w:rStyle w:val="EndnoteReference"/>
          <w:rFonts w:ascii="Times New Roman" w:hAnsi="Times New Roman"/>
          <w:b/>
          <w:sz w:val="24"/>
          <w:szCs w:val="24"/>
        </w:rPr>
        <w:endnoteReference w:id="1"/>
      </w:r>
      <w:r w:rsidR="00A91795" w:rsidRPr="007E2173">
        <w:rPr>
          <w:rFonts w:ascii="Times New Roman" w:hAnsi="Times New Roman"/>
          <w:sz w:val="24"/>
          <w:szCs w:val="24"/>
        </w:rPr>
        <w:t>Revised: February 21, 2016</w:t>
      </w:r>
    </w:p>
    <w:p w:rsidR="000433E3" w:rsidRDefault="000433E3" w:rsidP="00F2130E">
      <w:pPr>
        <w:rPr>
          <w:rFonts w:ascii="Times New Roman" w:hAnsi="Times New Roman"/>
          <w:sz w:val="24"/>
          <w:szCs w:val="24"/>
        </w:rPr>
      </w:pPr>
    </w:p>
    <w:p w:rsidR="00B711FA" w:rsidRPr="00F2130E" w:rsidRDefault="00773EC6" w:rsidP="00F2130E">
      <w:pPr>
        <w:rPr>
          <w:rFonts w:ascii="Times New Roman" w:hAnsi="Times New Roman"/>
          <w:sz w:val="24"/>
          <w:szCs w:val="24"/>
        </w:rPr>
      </w:pPr>
      <w:r w:rsidRPr="00F2130E">
        <w:rPr>
          <w:rFonts w:ascii="Times New Roman" w:hAnsi="Times New Roman"/>
          <w:sz w:val="24"/>
          <w:szCs w:val="24"/>
        </w:rPr>
        <w:t xml:space="preserve">Dear </w:t>
      </w:r>
      <w:r w:rsidR="00A91795">
        <w:rPr>
          <w:rFonts w:ascii="Times New Roman" w:hAnsi="Times New Roman"/>
          <w:sz w:val="24"/>
          <w:szCs w:val="24"/>
        </w:rPr>
        <w:t>b</w:t>
      </w:r>
      <w:r w:rsidRPr="00F2130E">
        <w:rPr>
          <w:rFonts w:ascii="Times New Roman" w:hAnsi="Times New Roman"/>
          <w:sz w:val="24"/>
          <w:szCs w:val="24"/>
        </w:rPr>
        <w:t>rother</w:t>
      </w:r>
      <w:r w:rsidR="00A91795">
        <w:rPr>
          <w:rFonts w:ascii="Times New Roman" w:hAnsi="Times New Roman"/>
          <w:sz w:val="24"/>
          <w:szCs w:val="24"/>
        </w:rPr>
        <w:t xml:space="preserve"> or sister of Creation</w:t>
      </w:r>
      <w:r w:rsidR="00B711FA" w:rsidRPr="00F2130E">
        <w:rPr>
          <w:rFonts w:ascii="Times New Roman" w:hAnsi="Times New Roman"/>
          <w:sz w:val="24"/>
          <w:szCs w:val="24"/>
        </w:rPr>
        <w:t>,</w:t>
      </w:r>
    </w:p>
    <w:p w:rsidR="004A1446" w:rsidRDefault="00DB14BE" w:rsidP="00DB14BE">
      <w:pPr>
        <w:rPr>
          <w:rFonts w:ascii="Times New Roman" w:hAnsi="Times New Roman"/>
          <w:sz w:val="24"/>
          <w:szCs w:val="24"/>
        </w:rPr>
      </w:pPr>
      <w:r w:rsidRPr="00F2130E">
        <w:rPr>
          <w:rFonts w:ascii="Times New Roman" w:hAnsi="Times New Roman"/>
          <w:sz w:val="24"/>
          <w:szCs w:val="24"/>
        </w:rPr>
        <w:t>I am writing you this letter because I love you. I know that you have been going through a hard time at work and home</w:t>
      </w:r>
      <w:r w:rsidR="004A5050">
        <w:rPr>
          <w:rFonts w:ascii="Times New Roman" w:hAnsi="Times New Roman"/>
          <w:sz w:val="24"/>
          <w:szCs w:val="24"/>
        </w:rPr>
        <w:t>.</w:t>
      </w:r>
      <w:r w:rsidR="0012168E">
        <w:rPr>
          <w:rFonts w:ascii="Times New Roman" w:hAnsi="Times New Roman"/>
          <w:sz w:val="24"/>
          <w:szCs w:val="24"/>
        </w:rPr>
        <w:t xml:space="preserve"> </w:t>
      </w:r>
      <w:r w:rsidRPr="00F2130E">
        <w:rPr>
          <w:rFonts w:ascii="Times New Roman" w:hAnsi="Times New Roman"/>
          <w:sz w:val="24"/>
          <w:szCs w:val="24"/>
        </w:rPr>
        <w:t xml:space="preserve">I know that this is the last thing that you want to hear but I mean this sincerely. I am praying for you. I am praying that you speak to someone about your burdens. I have really good news for you; you don’t have to carry your burdens alone. I know that you are a very private person and don’t like to share your burdens with others, but I know someone who doesn’t share your problems with anyone. </w:t>
      </w:r>
      <w:proofErr w:type="gramStart"/>
      <w:r w:rsidR="00471C9E">
        <w:rPr>
          <w:rFonts w:ascii="Times New Roman" w:hAnsi="Times New Roman"/>
          <w:sz w:val="24"/>
          <w:szCs w:val="24"/>
        </w:rPr>
        <w:t>God.</w:t>
      </w:r>
      <w:proofErr w:type="gramEnd"/>
      <w:r w:rsidR="00B5400B">
        <w:rPr>
          <w:rFonts w:ascii="Times New Roman" w:hAnsi="Times New Roman"/>
          <w:sz w:val="24"/>
          <w:szCs w:val="24"/>
        </w:rPr>
        <w:t xml:space="preserve"> Yes, there is a God and he loves you more than you know. </w:t>
      </w:r>
      <w:r w:rsidR="00584D46">
        <w:rPr>
          <w:rFonts w:ascii="Times New Roman" w:hAnsi="Times New Roman"/>
          <w:sz w:val="24"/>
          <w:szCs w:val="24"/>
        </w:rPr>
        <w:t xml:space="preserve">He </w:t>
      </w:r>
      <w:r w:rsidR="00186779">
        <w:rPr>
          <w:rFonts w:ascii="Times New Roman" w:hAnsi="Times New Roman"/>
          <w:sz w:val="24"/>
          <w:szCs w:val="24"/>
        </w:rPr>
        <w:t xml:space="preserve">really </w:t>
      </w:r>
      <w:proofErr w:type="gramStart"/>
      <w:r w:rsidR="00E50488">
        <w:rPr>
          <w:rFonts w:ascii="Times New Roman" w:hAnsi="Times New Roman"/>
          <w:sz w:val="24"/>
          <w:szCs w:val="24"/>
        </w:rPr>
        <w:t>exists</w:t>
      </w:r>
      <w:proofErr w:type="gramEnd"/>
      <w:r w:rsidR="00584D46">
        <w:rPr>
          <w:rFonts w:ascii="Times New Roman" w:hAnsi="Times New Roman"/>
          <w:sz w:val="24"/>
          <w:szCs w:val="24"/>
        </w:rPr>
        <w:t xml:space="preserve"> </w:t>
      </w:r>
      <w:r w:rsidR="00E50488">
        <w:rPr>
          <w:rFonts w:ascii="Times New Roman" w:hAnsi="Times New Roman"/>
          <w:sz w:val="24"/>
          <w:szCs w:val="24"/>
        </w:rPr>
        <w:t>brother</w:t>
      </w:r>
      <w:r w:rsidR="00A05528">
        <w:rPr>
          <w:rFonts w:ascii="Times New Roman" w:hAnsi="Times New Roman"/>
          <w:sz w:val="24"/>
          <w:szCs w:val="24"/>
        </w:rPr>
        <w:t>s</w:t>
      </w:r>
      <w:r w:rsidR="00E50488">
        <w:rPr>
          <w:rFonts w:ascii="Times New Roman" w:hAnsi="Times New Roman"/>
          <w:sz w:val="24"/>
          <w:szCs w:val="24"/>
        </w:rPr>
        <w:t xml:space="preserve"> </w:t>
      </w:r>
      <w:r w:rsidR="00A05528">
        <w:rPr>
          <w:rFonts w:ascii="Times New Roman" w:hAnsi="Times New Roman"/>
          <w:sz w:val="24"/>
          <w:szCs w:val="24"/>
        </w:rPr>
        <w:t>and</w:t>
      </w:r>
      <w:r w:rsidR="00E50488">
        <w:rPr>
          <w:rFonts w:ascii="Times New Roman" w:hAnsi="Times New Roman"/>
          <w:sz w:val="24"/>
          <w:szCs w:val="24"/>
        </w:rPr>
        <w:t xml:space="preserve"> sister</w:t>
      </w:r>
      <w:r w:rsidR="00A05528">
        <w:rPr>
          <w:rFonts w:ascii="Times New Roman" w:hAnsi="Times New Roman"/>
          <w:sz w:val="24"/>
          <w:szCs w:val="24"/>
        </w:rPr>
        <w:t>s</w:t>
      </w:r>
      <w:r w:rsidR="00E50488">
        <w:rPr>
          <w:rFonts w:ascii="Times New Roman" w:hAnsi="Times New Roman"/>
          <w:sz w:val="24"/>
          <w:szCs w:val="24"/>
        </w:rPr>
        <w:t xml:space="preserve">, </w:t>
      </w:r>
      <w:r w:rsidR="00584D46">
        <w:rPr>
          <w:rFonts w:ascii="Times New Roman" w:hAnsi="Times New Roman"/>
          <w:sz w:val="24"/>
          <w:szCs w:val="24"/>
        </w:rPr>
        <w:t>and there is freedom knowing Him.</w:t>
      </w:r>
    </w:p>
    <w:p w:rsidR="00E21E07" w:rsidRDefault="00F824A6" w:rsidP="00E21E07">
      <w:pPr>
        <w:rPr>
          <w:rFonts w:ascii="Times New Roman" w:hAnsi="Times New Roman"/>
          <w:sz w:val="24"/>
          <w:szCs w:val="24"/>
        </w:rPr>
      </w:pPr>
      <w:r>
        <w:rPr>
          <w:rFonts w:ascii="Times New Roman" w:hAnsi="Times New Roman"/>
          <w:sz w:val="24"/>
          <w:szCs w:val="24"/>
        </w:rPr>
        <w:t>The Greek philosopher, Plato, believed in the “theory of Forms.” “The truth is</w:t>
      </w:r>
      <w:r w:rsidR="00567C0A">
        <w:rPr>
          <w:rFonts w:ascii="Times New Roman" w:hAnsi="Times New Roman"/>
          <w:sz w:val="24"/>
          <w:szCs w:val="24"/>
        </w:rPr>
        <w:t>,</w:t>
      </w:r>
      <w:r>
        <w:rPr>
          <w:rFonts w:ascii="Times New Roman" w:hAnsi="Times New Roman"/>
          <w:sz w:val="24"/>
          <w:szCs w:val="24"/>
        </w:rPr>
        <w:t xml:space="preserve"> something that can be made known can been seen.” Jesus Christ as </w:t>
      </w:r>
      <w:r w:rsidR="00571954" w:rsidRPr="009C3B92">
        <w:rPr>
          <w:rStyle w:val="EndnoteReference"/>
          <w:rFonts w:ascii="Times New Roman" w:hAnsi="Times New Roman"/>
          <w:b/>
          <w:sz w:val="24"/>
          <w:szCs w:val="24"/>
        </w:rPr>
        <w:endnoteReference w:id="2"/>
      </w:r>
      <w:r w:rsidRPr="00C64BBE">
        <w:rPr>
          <w:rFonts w:ascii="Times New Roman" w:hAnsi="Times New Roman"/>
          <w:i/>
          <w:sz w:val="24"/>
          <w:szCs w:val="24"/>
        </w:rPr>
        <w:t>logos</w:t>
      </w:r>
      <w:r>
        <w:rPr>
          <w:rFonts w:ascii="Times New Roman" w:hAnsi="Times New Roman"/>
          <w:sz w:val="24"/>
          <w:szCs w:val="24"/>
        </w:rPr>
        <w:t xml:space="preserve"> made “the order of </w:t>
      </w:r>
      <w:r w:rsidR="009E18E9">
        <w:rPr>
          <w:rFonts w:ascii="Times New Roman" w:hAnsi="Times New Roman"/>
          <w:sz w:val="24"/>
          <w:szCs w:val="24"/>
        </w:rPr>
        <w:t xml:space="preserve">creation visible to humanity.” </w:t>
      </w:r>
      <w:r>
        <w:rPr>
          <w:rFonts w:ascii="Times New Roman" w:hAnsi="Times New Roman"/>
          <w:sz w:val="24"/>
          <w:szCs w:val="24"/>
        </w:rPr>
        <w:t xml:space="preserve">A follower of Plato, Clement of Alexandria, stated that “the logos proceeds from God </w:t>
      </w:r>
      <w:proofErr w:type="gramStart"/>
      <w:r w:rsidR="00E50488">
        <w:rPr>
          <w:rFonts w:ascii="Times New Roman" w:hAnsi="Times New Roman"/>
          <w:sz w:val="24"/>
          <w:szCs w:val="24"/>
        </w:rPr>
        <w:t>w</w:t>
      </w:r>
      <w:r w:rsidR="009E18E9">
        <w:rPr>
          <w:rFonts w:ascii="Times New Roman" w:hAnsi="Times New Roman"/>
          <w:sz w:val="24"/>
          <w:szCs w:val="24"/>
        </w:rPr>
        <w:t>as</w:t>
      </w:r>
      <w:proofErr w:type="gramEnd"/>
      <w:r w:rsidR="009E18E9">
        <w:rPr>
          <w:rFonts w:ascii="Times New Roman" w:hAnsi="Times New Roman"/>
          <w:sz w:val="24"/>
          <w:szCs w:val="24"/>
        </w:rPr>
        <w:t xml:space="preserve"> the cause of the creation. </w:t>
      </w:r>
      <w:r>
        <w:rPr>
          <w:rFonts w:ascii="Times New Roman" w:hAnsi="Times New Roman"/>
          <w:sz w:val="24"/>
          <w:szCs w:val="24"/>
        </w:rPr>
        <w:t xml:space="preserve">Then the logos himself </w:t>
      </w:r>
      <w:r w:rsidR="00621FF8">
        <w:rPr>
          <w:rFonts w:ascii="Times New Roman" w:hAnsi="Times New Roman"/>
          <w:sz w:val="24"/>
          <w:szCs w:val="24"/>
        </w:rPr>
        <w:t xml:space="preserve">was </w:t>
      </w:r>
      <w:r w:rsidR="00E50488">
        <w:rPr>
          <w:rFonts w:ascii="Times New Roman" w:hAnsi="Times New Roman"/>
          <w:sz w:val="24"/>
          <w:szCs w:val="24"/>
        </w:rPr>
        <w:t>begotten (effected)</w:t>
      </w:r>
      <w:r>
        <w:rPr>
          <w:rFonts w:ascii="Times New Roman" w:hAnsi="Times New Roman"/>
          <w:sz w:val="24"/>
          <w:szCs w:val="24"/>
        </w:rPr>
        <w:t xml:space="preserve">, when he becomes incarnate, in order that he may become visible.” </w:t>
      </w:r>
      <w:r w:rsidR="00E21E07" w:rsidRPr="00E21E07">
        <w:rPr>
          <w:rFonts w:ascii="Times New Roman" w:hAnsi="Times New Roman"/>
          <w:sz w:val="24"/>
          <w:szCs w:val="24"/>
        </w:rPr>
        <w:t>Aristotle even had an indirect influence on creationism</w:t>
      </w:r>
      <w:r w:rsidR="001D7778">
        <w:rPr>
          <w:rFonts w:ascii="Times New Roman" w:hAnsi="Times New Roman"/>
          <w:sz w:val="24"/>
          <w:szCs w:val="24"/>
        </w:rPr>
        <w:t xml:space="preserve"> theory of the presence of God</w:t>
      </w:r>
      <w:r w:rsidR="00E21E07" w:rsidRPr="00E21E07">
        <w:rPr>
          <w:rFonts w:ascii="Times New Roman" w:hAnsi="Times New Roman"/>
          <w:sz w:val="24"/>
          <w:szCs w:val="24"/>
        </w:rPr>
        <w:t xml:space="preserve">. He and Thomas Aquinas believed from a scientific view that “everything that is moved is moved by something else.” </w:t>
      </w:r>
      <w:proofErr w:type="gramStart"/>
      <w:r w:rsidR="00E21E07" w:rsidRPr="00E21E07">
        <w:rPr>
          <w:rFonts w:ascii="Times New Roman" w:hAnsi="Times New Roman"/>
          <w:bCs/>
          <w:sz w:val="24"/>
          <w:szCs w:val="24"/>
        </w:rPr>
        <w:t>Aquinas views was</w:t>
      </w:r>
      <w:proofErr w:type="gramEnd"/>
      <w:r w:rsidR="00E21E07" w:rsidRPr="00E21E07">
        <w:rPr>
          <w:rFonts w:ascii="Times New Roman" w:hAnsi="Times New Roman"/>
          <w:bCs/>
          <w:sz w:val="24"/>
          <w:szCs w:val="24"/>
        </w:rPr>
        <w:t xml:space="preserve"> influenced heavily by Aristotle. </w:t>
      </w:r>
      <w:r w:rsidR="00621FF8">
        <w:rPr>
          <w:rFonts w:ascii="Times New Roman" w:hAnsi="Times New Roman"/>
          <w:sz w:val="24"/>
          <w:szCs w:val="24"/>
        </w:rPr>
        <w:t xml:space="preserve">Aquinas expressed in </w:t>
      </w:r>
      <w:r w:rsidR="006C15B6">
        <w:rPr>
          <w:rFonts w:ascii="Times New Roman" w:hAnsi="Times New Roman"/>
          <w:i/>
          <w:sz w:val="24"/>
          <w:szCs w:val="24"/>
        </w:rPr>
        <w:t xml:space="preserve">The Five </w:t>
      </w:r>
      <w:r w:rsidR="00E21E07" w:rsidRPr="00E21E07">
        <w:rPr>
          <w:rFonts w:ascii="Times New Roman" w:hAnsi="Times New Roman"/>
          <w:i/>
          <w:sz w:val="24"/>
          <w:szCs w:val="24"/>
        </w:rPr>
        <w:t>Ways</w:t>
      </w:r>
      <w:r w:rsidR="00E21E07">
        <w:rPr>
          <w:rFonts w:ascii="Times New Roman" w:hAnsi="Times New Roman"/>
          <w:sz w:val="24"/>
          <w:szCs w:val="24"/>
        </w:rPr>
        <w:t xml:space="preserve"> that all of this action is non</w:t>
      </w:r>
      <w:r w:rsidR="00621FF8">
        <w:rPr>
          <w:rFonts w:ascii="Times New Roman" w:hAnsi="Times New Roman"/>
          <w:sz w:val="24"/>
          <w:szCs w:val="24"/>
        </w:rPr>
        <w:t>e</w:t>
      </w:r>
      <w:r w:rsidR="00E21E07">
        <w:rPr>
          <w:rFonts w:ascii="Times New Roman" w:hAnsi="Times New Roman"/>
          <w:sz w:val="24"/>
          <w:szCs w:val="24"/>
        </w:rPr>
        <w:t>-other than God. Aquinas suggest</w:t>
      </w:r>
      <w:r w:rsidR="00C92467">
        <w:rPr>
          <w:rFonts w:ascii="Times New Roman" w:hAnsi="Times New Roman"/>
          <w:sz w:val="24"/>
          <w:szCs w:val="24"/>
        </w:rPr>
        <w:t>ed</w:t>
      </w:r>
      <w:r w:rsidR="00E21E07">
        <w:rPr>
          <w:rFonts w:ascii="Times New Roman" w:hAnsi="Times New Roman"/>
          <w:sz w:val="24"/>
          <w:szCs w:val="24"/>
        </w:rPr>
        <w:t xml:space="preserve"> evidence that </w:t>
      </w:r>
    </w:p>
    <w:p w:rsidR="00E21E07" w:rsidRPr="00601E48" w:rsidRDefault="00E21E07" w:rsidP="00E21E07">
      <w:pPr>
        <w:pStyle w:val="ListParagraph"/>
        <w:numPr>
          <w:ilvl w:val="0"/>
          <w:numId w:val="21"/>
        </w:numPr>
        <w:rPr>
          <w:rFonts w:ascii="Times New Roman" w:hAnsi="Times New Roman"/>
          <w:sz w:val="24"/>
          <w:szCs w:val="24"/>
        </w:rPr>
      </w:pPr>
      <w:r>
        <w:rPr>
          <w:rFonts w:ascii="Times New Roman" w:hAnsi="Times New Roman"/>
          <w:sz w:val="24"/>
          <w:szCs w:val="24"/>
        </w:rPr>
        <w:t>T</w:t>
      </w:r>
      <w:r w:rsidRPr="00601E48">
        <w:rPr>
          <w:rFonts w:ascii="Times New Roman" w:hAnsi="Times New Roman"/>
          <w:sz w:val="24"/>
          <w:szCs w:val="24"/>
        </w:rPr>
        <w:t>here is motion in the universe</w:t>
      </w:r>
    </w:p>
    <w:p w:rsidR="00E21E07" w:rsidRPr="00601E48" w:rsidRDefault="00E21E07" w:rsidP="00E21E07">
      <w:pPr>
        <w:pStyle w:val="ListParagraph"/>
        <w:numPr>
          <w:ilvl w:val="0"/>
          <w:numId w:val="21"/>
        </w:numPr>
        <w:rPr>
          <w:rFonts w:ascii="Times New Roman" w:hAnsi="Times New Roman"/>
          <w:sz w:val="24"/>
          <w:szCs w:val="24"/>
        </w:rPr>
      </w:pPr>
      <w:r w:rsidRPr="00601E48">
        <w:rPr>
          <w:rFonts w:ascii="Times New Roman" w:hAnsi="Times New Roman"/>
          <w:sz w:val="24"/>
          <w:szCs w:val="24"/>
        </w:rPr>
        <w:t>Things do not move by themselves</w:t>
      </w:r>
    </w:p>
    <w:p w:rsidR="00E21E07" w:rsidRPr="00601E48" w:rsidRDefault="00E21E07" w:rsidP="00E21E07">
      <w:pPr>
        <w:pStyle w:val="ListParagraph"/>
        <w:numPr>
          <w:ilvl w:val="0"/>
          <w:numId w:val="21"/>
        </w:numPr>
        <w:rPr>
          <w:rFonts w:ascii="Times New Roman" w:hAnsi="Times New Roman"/>
          <w:sz w:val="24"/>
          <w:szCs w:val="24"/>
        </w:rPr>
      </w:pPr>
      <w:r w:rsidRPr="00601E48">
        <w:rPr>
          <w:rFonts w:ascii="Times New Roman" w:hAnsi="Times New Roman"/>
          <w:sz w:val="24"/>
          <w:szCs w:val="24"/>
        </w:rPr>
        <w:t>There cannot be an infinite regression of things being moved by other things.</w:t>
      </w:r>
    </w:p>
    <w:p w:rsidR="00E21E07" w:rsidRPr="00601E48" w:rsidRDefault="00E21E07" w:rsidP="00E21E07">
      <w:pPr>
        <w:pStyle w:val="ListParagraph"/>
        <w:numPr>
          <w:ilvl w:val="0"/>
          <w:numId w:val="21"/>
        </w:numPr>
        <w:rPr>
          <w:rFonts w:ascii="Times New Roman" w:hAnsi="Times New Roman"/>
          <w:sz w:val="24"/>
          <w:szCs w:val="24"/>
        </w:rPr>
      </w:pPr>
      <w:r w:rsidRPr="00601E48">
        <w:rPr>
          <w:rFonts w:ascii="Times New Roman" w:hAnsi="Times New Roman"/>
          <w:sz w:val="24"/>
          <w:szCs w:val="24"/>
        </w:rPr>
        <w:t xml:space="preserve">There must be a prime mover </w:t>
      </w:r>
      <w:proofErr w:type="gramStart"/>
      <w:r w:rsidRPr="00601E48">
        <w:rPr>
          <w:rFonts w:ascii="Times New Roman" w:hAnsi="Times New Roman"/>
          <w:sz w:val="24"/>
          <w:szCs w:val="24"/>
        </w:rPr>
        <w:t>who</w:t>
      </w:r>
      <w:proofErr w:type="gramEnd"/>
      <w:r w:rsidRPr="00601E48">
        <w:rPr>
          <w:rFonts w:ascii="Times New Roman" w:hAnsi="Times New Roman"/>
          <w:sz w:val="24"/>
          <w:szCs w:val="24"/>
        </w:rPr>
        <w:t xml:space="preserve"> is not moved by other things.</w:t>
      </w:r>
    </w:p>
    <w:p w:rsidR="00E21E07" w:rsidRDefault="00E21E07" w:rsidP="00E21E07">
      <w:pPr>
        <w:pStyle w:val="ListParagraph"/>
        <w:numPr>
          <w:ilvl w:val="0"/>
          <w:numId w:val="21"/>
        </w:numPr>
        <w:rPr>
          <w:rFonts w:ascii="Times New Roman" w:hAnsi="Times New Roman"/>
          <w:sz w:val="24"/>
          <w:szCs w:val="24"/>
        </w:rPr>
      </w:pPr>
      <w:r w:rsidRPr="00601E48">
        <w:rPr>
          <w:rFonts w:ascii="Times New Roman" w:hAnsi="Times New Roman"/>
          <w:sz w:val="24"/>
          <w:szCs w:val="24"/>
        </w:rPr>
        <w:t>This unmoved prime mover is God.</w:t>
      </w:r>
      <w:r>
        <w:rPr>
          <w:rFonts w:ascii="Times New Roman" w:hAnsi="Times New Roman"/>
          <w:sz w:val="24"/>
          <w:szCs w:val="24"/>
        </w:rPr>
        <w:t xml:space="preserve"> (McGrath 2011)</w:t>
      </w:r>
    </w:p>
    <w:p w:rsidR="00E21E07" w:rsidRPr="00E21E07" w:rsidRDefault="002B3C53" w:rsidP="002B3C53">
      <w:pPr>
        <w:spacing w:before="100" w:beforeAutospacing="1" w:after="100" w:afterAutospacing="1"/>
        <w:rPr>
          <w:rFonts w:ascii="Times New Roman" w:hAnsi="Times New Roman"/>
          <w:sz w:val="24"/>
          <w:szCs w:val="24"/>
        </w:rPr>
      </w:pPr>
      <w:r w:rsidRPr="002B3C53">
        <w:rPr>
          <w:rFonts w:ascii="Times New Roman" w:hAnsi="Times New Roman"/>
          <w:sz w:val="24"/>
          <w:szCs w:val="24"/>
        </w:rPr>
        <w:t xml:space="preserve">God’s sovereignty means that God is all-powerful. </w:t>
      </w:r>
      <w:r>
        <w:rPr>
          <w:rFonts w:ascii="Times New Roman" w:hAnsi="Times New Roman"/>
          <w:sz w:val="24"/>
          <w:szCs w:val="24"/>
        </w:rPr>
        <w:t>He</w:t>
      </w:r>
      <w:r w:rsidRPr="002B3C53">
        <w:rPr>
          <w:rFonts w:ascii="Times New Roman" w:hAnsi="Times New Roman"/>
          <w:sz w:val="24"/>
          <w:szCs w:val="24"/>
        </w:rPr>
        <w:t xml:space="preserve"> is over the natural world and </w:t>
      </w:r>
      <w:r>
        <w:rPr>
          <w:rFonts w:ascii="Times New Roman" w:hAnsi="Times New Roman"/>
          <w:sz w:val="24"/>
          <w:szCs w:val="24"/>
        </w:rPr>
        <w:t>gives us freedom</w:t>
      </w:r>
      <w:r w:rsidRPr="002B3C53">
        <w:rPr>
          <w:rFonts w:ascii="Times New Roman" w:hAnsi="Times New Roman"/>
          <w:sz w:val="24"/>
          <w:szCs w:val="24"/>
        </w:rPr>
        <w:t>.</w:t>
      </w:r>
      <w:r>
        <w:rPr>
          <w:rFonts w:ascii="Times New Roman" w:hAnsi="Times New Roman"/>
          <w:sz w:val="24"/>
          <w:szCs w:val="24"/>
        </w:rPr>
        <w:t xml:space="preserve"> </w:t>
      </w:r>
      <w:r w:rsidR="00E21E07">
        <w:rPr>
          <w:rFonts w:ascii="Times New Roman" w:hAnsi="Times New Roman"/>
          <w:sz w:val="24"/>
          <w:szCs w:val="24"/>
        </w:rPr>
        <w:t xml:space="preserve">God is the revealer of all things and Aquinas argued that belief in God </w:t>
      </w:r>
      <w:r>
        <w:rPr>
          <w:rFonts w:ascii="Times New Roman" w:hAnsi="Times New Roman"/>
          <w:sz w:val="24"/>
          <w:szCs w:val="24"/>
        </w:rPr>
        <w:t>is obvious because His existence provokes</w:t>
      </w:r>
    </w:p>
    <w:p w:rsidR="00E21E07" w:rsidRPr="00E21E07" w:rsidRDefault="00E21E07" w:rsidP="00E21E07">
      <w:pPr>
        <w:pStyle w:val="ListParagraph"/>
        <w:numPr>
          <w:ilvl w:val="0"/>
          <w:numId w:val="21"/>
        </w:numPr>
        <w:rPr>
          <w:rFonts w:ascii="Times New Roman" w:hAnsi="Times New Roman"/>
          <w:bCs/>
          <w:sz w:val="24"/>
          <w:szCs w:val="24"/>
        </w:rPr>
      </w:pPr>
      <w:r>
        <w:rPr>
          <w:rFonts w:ascii="Times New Roman" w:hAnsi="Times New Roman"/>
          <w:bCs/>
          <w:sz w:val="24"/>
          <w:szCs w:val="24"/>
        </w:rPr>
        <w:lastRenderedPageBreak/>
        <w:t>The c</w:t>
      </w:r>
      <w:r w:rsidRPr="00E21E07">
        <w:rPr>
          <w:rFonts w:ascii="Times New Roman" w:hAnsi="Times New Roman"/>
          <w:bCs/>
          <w:sz w:val="24"/>
          <w:szCs w:val="24"/>
        </w:rPr>
        <w:t>ause of change that is not changed by anything</w:t>
      </w:r>
      <w:r w:rsidR="003B6B16">
        <w:rPr>
          <w:rFonts w:ascii="Times New Roman" w:hAnsi="Times New Roman"/>
          <w:bCs/>
          <w:sz w:val="24"/>
          <w:szCs w:val="24"/>
        </w:rPr>
        <w:t>.</w:t>
      </w:r>
    </w:p>
    <w:p w:rsidR="00E21E07" w:rsidRPr="00E21E07" w:rsidRDefault="00E21E07" w:rsidP="00E21E07">
      <w:pPr>
        <w:pStyle w:val="ListParagraph"/>
        <w:numPr>
          <w:ilvl w:val="0"/>
          <w:numId w:val="21"/>
        </w:numPr>
        <w:rPr>
          <w:rFonts w:ascii="Times New Roman" w:hAnsi="Times New Roman"/>
          <w:bCs/>
          <w:sz w:val="24"/>
          <w:szCs w:val="24"/>
        </w:rPr>
      </w:pPr>
      <w:r w:rsidRPr="00E21E07">
        <w:rPr>
          <w:rFonts w:ascii="Times New Roman" w:hAnsi="Times New Roman"/>
          <w:bCs/>
          <w:sz w:val="24"/>
          <w:szCs w:val="24"/>
        </w:rPr>
        <w:t>The existence of cause an</w:t>
      </w:r>
      <w:r>
        <w:rPr>
          <w:rFonts w:ascii="Times New Roman" w:hAnsi="Times New Roman"/>
          <w:bCs/>
          <w:sz w:val="24"/>
          <w:szCs w:val="24"/>
        </w:rPr>
        <w:t>d effect in the world in which a</w:t>
      </w:r>
      <w:r w:rsidRPr="00E21E07">
        <w:rPr>
          <w:rFonts w:ascii="Times New Roman" w:hAnsi="Times New Roman"/>
          <w:bCs/>
          <w:sz w:val="24"/>
          <w:szCs w:val="24"/>
        </w:rPr>
        <w:t>ll things must be traced back to a single original cause</w:t>
      </w:r>
      <w:r>
        <w:rPr>
          <w:rFonts w:ascii="Times New Roman" w:hAnsi="Times New Roman"/>
          <w:bCs/>
          <w:sz w:val="24"/>
          <w:szCs w:val="24"/>
        </w:rPr>
        <w:t>.</w:t>
      </w:r>
    </w:p>
    <w:p w:rsidR="00E21E07" w:rsidRPr="00E21E07" w:rsidRDefault="00E21E07" w:rsidP="00E21E07">
      <w:pPr>
        <w:pStyle w:val="ListParagraph"/>
        <w:numPr>
          <w:ilvl w:val="0"/>
          <w:numId w:val="21"/>
        </w:numPr>
        <w:rPr>
          <w:rFonts w:ascii="Times New Roman" w:hAnsi="Times New Roman"/>
          <w:bCs/>
          <w:sz w:val="24"/>
          <w:szCs w:val="24"/>
        </w:rPr>
      </w:pPr>
      <w:r w:rsidRPr="00E21E07">
        <w:rPr>
          <w:rFonts w:ascii="Times New Roman" w:hAnsi="Times New Roman"/>
          <w:bCs/>
          <w:sz w:val="24"/>
          <w:szCs w:val="24"/>
        </w:rPr>
        <w:t>The fact that we are here needs explanation.</w:t>
      </w:r>
    </w:p>
    <w:p w:rsidR="00E21E07" w:rsidRPr="00E21E07" w:rsidRDefault="00E21E07" w:rsidP="00E21E07">
      <w:pPr>
        <w:pStyle w:val="ListParagraph"/>
        <w:numPr>
          <w:ilvl w:val="0"/>
          <w:numId w:val="21"/>
        </w:numPr>
        <w:rPr>
          <w:rFonts w:ascii="Times New Roman" w:hAnsi="Times New Roman"/>
          <w:bCs/>
          <w:sz w:val="24"/>
          <w:szCs w:val="24"/>
        </w:rPr>
      </w:pPr>
      <w:r w:rsidRPr="00E21E07">
        <w:rPr>
          <w:rFonts w:ascii="Times New Roman" w:hAnsi="Times New Roman"/>
          <w:bCs/>
          <w:sz w:val="24"/>
          <w:szCs w:val="24"/>
        </w:rPr>
        <w:t xml:space="preserve">Where </w:t>
      </w:r>
      <w:proofErr w:type="gramStart"/>
      <w:r w:rsidRPr="00E21E07">
        <w:rPr>
          <w:rFonts w:ascii="Times New Roman" w:hAnsi="Times New Roman"/>
          <w:bCs/>
          <w:sz w:val="24"/>
          <w:szCs w:val="24"/>
        </w:rPr>
        <w:t>does</w:t>
      </w:r>
      <w:proofErr w:type="gramEnd"/>
      <w:r w:rsidRPr="00E21E07">
        <w:rPr>
          <w:rFonts w:ascii="Times New Roman" w:hAnsi="Times New Roman"/>
          <w:bCs/>
          <w:sz w:val="24"/>
          <w:szCs w:val="24"/>
        </w:rPr>
        <w:t xml:space="preserve"> truth, goodness and nobility come from</w:t>
      </w:r>
      <w:r>
        <w:rPr>
          <w:rFonts w:ascii="Times New Roman" w:hAnsi="Times New Roman"/>
          <w:bCs/>
          <w:sz w:val="24"/>
          <w:szCs w:val="24"/>
        </w:rPr>
        <w:t>?</w:t>
      </w:r>
    </w:p>
    <w:p w:rsidR="00E21E07" w:rsidRPr="00E21E07" w:rsidRDefault="00E21E07" w:rsidP="00E21E07">
      <w:pPr>
        <w:pStyle w:val="ListParagraph"/>
        <w:numPr>
          <w:ilvl w:val="0"/>
          <w:numId w:val="21"/>
        </w:numPr>
        <w:rPr>
          <w:rFonts w:ascii="Times New Roman" w:hAnsi="Times New Roman"/>
          <w:bCs/>
          <w:sz w:val="24"/>
          <w:szCs w:val="24"/>
        </w:rPr>
      </w:pPr>
      <w:r w:rsidRPr="00E21E07">
        <w:rPr>
          <w:rFonts w:ascii="Times New Roman" w:hAnsi="Times New Roman"/>
          <w:bCs/>
          <w:sz w:val="24"/>
          <w:szCs w:val="24"/>
        </w:rPr>
        <w:t xml:space="preserve">The mind seems to have a purpose and must </w:t>
      </w:r>
      <w:proofErr w:type="gramStart"/>
      <w:r w:rsidRPr="00E21E07">
        <w:rPr>
          <w:rFonts w:ascii="Times New Roman" w:hAnsi="Times New Roman"/>
          <w:bCs/>
          <w:sz w:val="24"/>
          <w:szCs w:val="24"/>
        </w:rPr>
        <w:t>had</w:t>
      </w:r>
      <w:proofErr w:type="gramEnd"/>
      <w:r w:rsidRPr="00E21E07">
        <w:rPr>
          <w:rFonts w:ascii="Times New Roman" w:hAnsi="Times New Roman"/>
          <w:bCs/>
          <w:sz w:val="24"/>
          <w:szCs w:val="24"/>
        </w:rPr>
        <w:t xml:space="preserve"> been designed by someone or something else. </w:t>
      </w:r>
    </w:p>
    <w:p w:rsidR="00E21E07" w:rsidRPr="00CE4AA7" w:rsidRDefault="00E21E07" w:rsidP="00DB14BE">
      <w:pPr>
        <w:pStyle w:val="ListParagraph"/>
        <w:numPr>
          <w:ilvl w:val="0"/>
          <w:numId w:val="21"/>
        </w:numPr>
        <w:rPr>
          <w:rFonts w:ascii="Times New Roman" w:hAnsi="Times New Roman"/>
          <w:bCs/>
          <w:sz w:val="24"/>
          <w:szCs w:val="24"/>
        </w:rPr>
      </w:pPr>
      <w:r w:rsidRPr="00E21E07">
        <w:rPr>
          <w:rFonts w:ascii="Times New Roman" w:hAnsi="Times New Roman"/>
          <w:bCs/>
          <w:sz w:val="24"/>
          <w:szCs w:val="24"/>
        </w:rPr>
        <w:t xml:space="preserve"> If you would give this entity a name… why not God?</w:t>
      </w:r>
      <w:r w:rsidR="006164A3">
        <w:rPr>
          <w:rFonts w:ascii="Times New Roman" w:hAnsi="Times New Roman"/>
          <w:bCs/>
          <w:sz w:val="24"/>
          <w:szCs w:val="24"/>
        </w:rPr>
        <w:t xml:space="preserve"> (McGrath 2011)</w:t>
      </w:r>
    </w:p>
    <w:p w:rsidR="00C64BBE" w:rsidRDefault="00C64BBE" w:rsidP="00DB14BE">
      <w:pPr>
        <w:rPr>
          <w:rFonts w:ascii="Times New Roman" w:hAnsi="Times New Roman"/>
          <w:sz w:val="24"/>
          <w:szCs w:val="24"/>
        </w:rPr>
      </w:pPr>
      <w:r>
        <w:rPr>
          <w:rFonts w:ascii="Times New Roman" w:hAnsi="Times New Roman"/>
          <w:sz w:val="24"/>
          <w:szCs w:val="24"/>
        </w:rPr>
        <w:t xml:space="preserve">If philosophers and scientists believe that something created us, then </w:t>
      </w:r>
      <w:r w:rsidR="00AC75A2">
        <w:rPr>
          <w:rFonts w:ascii="Times New Roman" w:hAnsi="Times New Roman"/>
          <w:sz w:val="24"/>
          <w:szCs w:val="24"/>
        </w:rPr>
        <w:t xml:space="preserve">why shouldn’t we? The Spirit of God exists and He </w:t>
      </w:r>
      <w:proofErr w:type="gramStart"/>
      <w:r w:rsidR="00AC75A2">
        <w:rPr>
          <w:rFonts w:ascii="Times New Roman" w:hAnsi="Times New Roman"/>
          <w:sz w:val="24"/>
          <w:szCs w:val="24"/>
        </w:rPr>
        <w:t>exist</w:t>
      </w:r>
      <w:proofErr w:type="gramEnd"/>
      <w:r w:rsidR="00AC75A2">
        <w:rPr>
          <w:rFonts w:ascii="Times New Roman" w:hAnsi="Times New Roman"/>
          <w:sz w:val="24"/>
          <w:szCs w:val="24"/>
        </w:rPr>
        <w:t xml:space="preserve"> inside of all of us. He loved us so much that He designed us </w:t>
      </w:r>
      <w:r w:rsidR="00C92467">
        <w:rPr>
          <w:rFonts w:ascii="Times New Roman" w:hAnsi="Times New Roman"/>
          <w:sz w:val="24"/>
          <w:szCs w:val="24"/>
        </w:rPr>
        <w:t>so that His Spirit can dwell within us</w:t>
      </w:r>
      <w:r w:rsidR="00AC75A2">
        <w:rPr>
          <w:rFonts w:ascii="Times New Roman" w:hAnsi="Times New Roman"/>
          <w:sz w:val="24"/>
          <w:szCs w:val="24"/>
        </w:rPr>
        <w:t xml:space="preserve">. It is time to activate the Holy Spirit inside of you and let God reveal His message. </w:t>
      </w:r>
      <w:r>
        <w:rPr>
          <w:rFonts w:ascii="Times New Roman" w:hAnsi="Times New Roman"/>
          <w:sz w:val="24"/>
          <w:szCs w:val="24"/>
        </w:rPr>
        <w:t xml:space="preserve">(McGrath 2011) </w:t>
      </w:r>
    </w:p>
    <w:p w:rsidR="00074910" w:rsidRDefault="00705D77" w:rsidP="00DB14BE">
      <w:pPr>
        <w:rPr>
          <w:rFonts w:ascii="Times New Roman" w:hAnsi="Times New Roman"/>
          <w:sz w:val="24"/>
          <w:szCs w:val="24"/>
        </w:rPr>
      </w:pPr>
      <w:r>
        <w:rPr>
          <w:rFonts w:ascii="Times New Roman" w:hAnsi="Times New Roman"/>
          <w:sz w:val="24"/>
          <w:szCs w:val="24"/>
        </w:rPr>
        <w:t>Brother</w:t>
      </w:r>
      <w:r w:rsidR="00BB74A6">
        <w:rPr>
          <w:rFonts w:ascii="Times New Roman" w:hAnsi="Times New Roman"/>
          <w:sz w:val="24"/>
          <w:szCs w:val="24"/>
        </w:rPr>
        <w:t>s and sisters</w:t>
      </w:r>
      <w:r>
        <w:rPr>
          <w:rFonts w:ascii="Times New Roman" w:hAnsi="Times New Roman"/>
          <w:sz w:val="24"/>
          <w:szCs w:val="24"/>
        </w:rPr>
        <w:t>, i</w:t>
      </w:r>
      <w:r w:rsidR="00C64BBE">
        <w:rPr>
          <w:rFonts w:ascii="Times New Roman" w:hAnsi="Times New Roman"/>
          <w:sz w:val="24"/>
          <w:szCs w:val="24"/>
        </w:rPr>
        <w:t xml:space="preserve">t is possible that </w:t>
      </w:r>
      <w:r w:rsidR="009831B0">
        <w:rPr>
          <w:rFonts w:ascii="Times New Roman" w:hAnsi="Times New Roman"/>
          <w:sz w:val="24"/>
          <w:szCs w:val="24"/>
        </w:rPr>
        <w:t xml:space="preserve">God is trying to reveal something to you that only you would understand. God is revealing in our joy and pain. These are the training tools to gain experience within this life. </w:t>
      </w:r>
      <w:r w:rsidR="003B731F">
        <w:rPr>
          <w:rFonts w:ascii="Times New Roman" w:hAnsi="Times New Roman"/>
          <w:sz w:val="24"/>
          <w:szCs w:val="24"/>
        </w:rPr>
        <w:t>Pain exist</w:t>
      </w:r>
      <w:r w:rsidR="00843212">
        <w:rPr>
          <w:rFonts w:ascii="Times New Roman" w:hAnsi="Times New Roman"/>
          <w:sz w:val="24"/>
          <w:szCs w:val="24"/>
        </w:rPr>
        <w:t xml:space="preserve">s </w:t>
      </w:r>
      <w:r w:rsidR="003B731F">
        <w:rPr>
          <w:rFonts w:ascii="Times New Roman" w:hAnsi="Times New Roman"/>
          <w:sz w:val="24"/>
          <w:szCs w:val="24"/>
        </w:rPr>
        <w:t>so that you can appreciate and understand the joy in your life.</w:t>
      </w:r>
      <w:r w:rsidR="00843212">
        <w:rPr>
          <w:rFonts w:ascii="Times New Roman" w:hAnsi="Times New Roman"/>
          <w:sz w:val="24"/>
          <w:szCs w:val="24"/>
        </w:rPr>
        <w:t xml:space="preserve"> Don’t get me wrong, I don’t believe that God causes anyone pain but since negative energy exists then He uses it to help you gain wisdom</w:t>
      </w:r>
      <w:proofErr w:type="gramStart"/>
      <w:r w:rsidR="00843212">
        <w:rPr>
          <w:rFonts w:ascii="Times New Roman" w:hAnsi="Times New Roman"/>
          <w:sz w:val="24"/>
          <w:szCs w:val="24"/>
        </w:rPr>
        <w:t>..</w:t>
      </w:r>
      <w:proofErr w:type="gramEnd"/>
      <w:r w:rsidR="00843212">
        <w:rPr>
          <w:rFonts w:ascii="Times New Roman" w:hAnsi="Times New Roman"/>
          <w:sz w:val="24"/>
          <w:szCs w:val="24"/>
        </w:rPr>
        <w:t xml:space="preserve"> </w:t>
      </w:r>
      <w:proofErr w:type="gramStart"/>
      <w:r w:rsidR="00843212">
        <w:rPr>
          <w:rFonts w:ascii="Times New Roman" w:hAnsi="Times New Roman"/>
          <w:sz w:val="24"/>
          <w:szCs w:val="24"/>
        </w:rPr>
        <w:t>wisdom</w:t>
      </w:r>
      <w:proofErr w:type="gramEnd"/>
      <w:r w:rsidR="00843212">
        <w:rPr>
          <w:rFonts w:ascii="Times New Roman" w:hAnsi="Times New Roman"/>
          <w:sz w:val="24"/>
          <w:szCs w:val="24"/>
        </w:rPr>
        <w:t xml:space="preserve"> to share and help others. I mean, how </w:t>
      </w:r>
      <w:proofErr w:type="gramStart"/>
      <w:r w:rsidR="00843212">
        <w:rPr>
          <w:rFonts w:ascii="Times New Roman" w:hAnsi="Times New Roman"/>
          <w:sz w:val="24"/>
          <w:szCs w:val="24"/>
        </w:rPr>
        <w:t>would you</w:t>
      </w:r>
      <w:proofErr w:type="gramEnd"/>
      <w:r w:rsidR="00843212">
        <w:rPr>
          <w:rFonts w:ascii="Times New Roman" w:hAnsi="Times New Roman"/>
          <w:sz w:val="24"/>
          <w:szCs w:val="24"/>
        </w:rPr>
        <w:t xml:space="preserve"> be able to help others get over their obstacles if you’ve never experienced some of these obstacles to know which road to take. I believe that God is allowing you the free will to choose a path in life and learn from it. I pray that you find your way back to Him because with the ch</w:t>
      </w:r>
      <w:r w:rsidR="00BB74A6">
        <w:rPr>
          <w:rFonts w:ascii="Times New Roman" w:hAnsi="Times New Roman"/>
          <w:sz w:val="24"/>
          <w:szCs w:val="24"/>
        </w:rPr>
        <w:t>oic</w:t>
      </w:r>
      <w:r w:rsidR="00843212">
        <w:rPr>
          <w:rFonts w:ascii="Times New Roman" w:hAnsi="Times New Roman"/>
          <w:sz w:val="24"/>
          <w:szCs w:val="24"/>
        </w:rPr>
        <w:t xml:space="preserve">e of given </w:t>
      </w:r>
      <w:proofErr w:type="gramStart"/>
      <w:r w:rsidR="00843212">
        <w:rPr>
          <w:rFonts w:ascii="Times New Roman" w:hAnsi="Times New Roman"/>
          <w:sz w:val="24"/>
          <w:szCs w:val="24"/>
        </w:rPr>
        <w:t>us</w:t>
      </w:r>
      <w:proofErr w:type="gramEnd"/>
      <w:r w:rsidR="00843212">
        <w:rPr>
          <w:rFonts w:ascii="Times New Roman" w:hAnsi="Times New Roman"/>
          <w:sz w:val="24"/>
          <w:szCs w:val="24"/>
        </w:rPr>
        <w:t xml:space="preserve"> free will, it has lead others away from Him and they have continued to corrupt this world. He longs for you to call out to Him and ask for his guidance. He is ready when you are ready. Don’t give up and don’t think that God doesn’t hear you. </w:t>
      </w:r>
      <w:r w:rsidR="00686BB1">
        <w:rPr>
          <w:rFonts w:ascii="Times New Roman" w:hAnsi="Times New Roman"/>
          <w:sz w:val="24"/>
          <w:szCs w:val="24"/>
        </w:rPr>
        <w:t xml:space="preserve">Two things in life that can pull you back to Him: faith in </w:t>
      </w:r>
      <w:r w:rsidR="00282C23">
        <w:rPr>
          <w:rFonts w:ascii="Times New Roman" w:hAnsi="Times New Roman"/>
          <w:sz w:val="24"/>
          <w:szCs w:val="24"/>
        </w:rPr>
        <w:t>Christ</w:t>
      </w:r>
      <w:r w:rsidR="00686BB1">
        <w:rPr>
          <w:rFonts w:ascii="Times New Roman" w:hAnsi="Times New Roman"/>
          <w:sz w:val="24"/>
          <w:szCs w:val="24"/>
        </w:rPr>
        <w:t xml:space="preserve"> and good works. </w:t>
      </w:r>
      <w:r w:rsidR="008A4A82">
        <w:rPr>
          <w:rFonts w:ascii="Times New Roman" w:hAnsi="Times New Roman"/>
          <w:sz w:val="24"/>
          <w:szCs w:val="24"/>
        </w:rPr>
        <w:t>Have faith and put one foot in front of the o</w:t>
      </w:r>
      <w:r w:rsidR="00E672D8">
        <w:rPr>
          <w:rFonts w:ascii="Times New Roman" w:hAnsi="Times New Roman"/>
          <w:sz w:val="24"/>
          <w:szCs w:val="24"/>
        </w:rPr>
        <w:t>th</w:t>
      </w:r>
      <w:r w:rsidR="008A4A82">
        <w:rPr>
          <w:rFonts w:ascii="Times New Roman" w:hAnsi="Times New Roman"/>
          <w:sz w:val="24"/>
          <w:szCs w:val="24"/>
        </w:rPr>
        <w:t>er. Let God order your steps. With God by your side you can accomplish anything in this life and the everlasting life.</w:t>
      </w:r>
      <w:r w:rsidR="00CE4AA7">
        <w:rPr>
          <w:rFonts w:ascii="Times New Roman" w:hAnsi="Times New Roman"/>
          <w:sz w:val="24"/>
          <w:szCs w:val="24"/>
        </w:rPr>
        <w:t xml:space="preserve"> God is divine and forming a personal relationship with God </w:t>
      </w:r>
      <w:r w:rsidR="002727DE">
        <w:rPr>
          <w:rFonts w:ascii="Times New Roman" w:hAnsi="Times New Roman"/>
          <w:sz w:val="24"/>
          <w:szCs w:val="24"/>
        </w:rPr>
        <w:t xml:space="preserve">will become a great adventure </w:t>
      </w:r>
      <w:r w:rsidR="00CE4AA7">
        <w:rPr>
          <w:rFonts w:ascii="Times New Roman" w:hAnsi="Times New Roman"/>
          <w:sz w:val="24"/>
          <w:szCs w:val="24"/>
        </w:rPr>
        <w:t>because He is a sovereign and caring God.</w:t>
      </w:r>
      <w:r w:rsidR="002727DE">
        <w:rPr>
          <w:rFonts w:ascii="Times New Roman" w:hAnsi="Times New Roman"/>
          <w:sz w:val="24"/>
          <w:szCs w:val="24"/>
        </w:rPr>
        <w:t xml:space="preserve"> I hope that you take this into consideration because I have personally found happiness and inner peace with knowing Him. </w:t>
      </w:r>
      <w:r w:rsidR="00C64BBE">
        <w:rPr>
          <w:rFonts w:ascii="Times New Roman" w:hAnsi="Times New Roman"/>
          <w:sz w:val="24"/>
          <w:szCs w:val="24"/>
        </w:rPr>
        <w:t>You can now experience the joy of faith in Christ</w:t>
      </w:r>
      <w:r w:rsidR="002727DE">
        <w:rPr>
          <w:rFonts w:ascii="Times New Roman" w:hAnsi="Times New Roman"/>
          <w:sz w:val="24"/>
          <w:szCs w:val="24"/>
        </w:rPr>
        <w:t xml:space="preserve">, like I have </w:t>
      </w:r>
      <w:r w:rsidR="00C64BBE">
        <w:rPr>
          <w:rFonts w:ascii="Times New Roman" w:hAnsi="Times New Roman"/>
          <w:sz w:val="24"/>
          <w:szCs w:val="24"/>
        </w:rPr>
        <w:t xml:space="preserve">by believing. If you believe in God, you believe in yourself. </w:t>
      </w:r>
      <w:r w:rsidR="002727DE">
        <w:rPr>
          <w:rFonts w:ascii="Times New Roman" w:hAnsi="Times New Roman"/>
          <w:sz w:val="24"/>
          <w:szCs w:val="24"/>
        </w:rPr>
        <w:t>If you believe in yourself, then you believe in God.</w:t>
      </w:r>
    </w:p>
    <w:p w:rsidR="004A1446" w:rsidRPr="00F2130E" w:rsidRDefault="00D61814">
      <w:pPr>
        <w:pStyle w:val="Closing"/>
        <w:rPr>
          <w:rFonts w:ascii="Times New Roman" w:hAnsi="Times New Roman"/>
          <w:b w:val="0"/>
          <w:szCs w:val="24"/>
        </w:rPr>
      </w:pPr>
      <w:r>
        <w:rPr>
          <w:rFonts w:ascii="Times New Roman" w:hAnsi="Times New Roman"/>
          <w:b w:val="0"/>
          <w:szCs w:val="24"/>
        </w:rPr>
        <w:t>Love you always and i</w:t>
      </w:r>
      <w:r w:rsidR="00773EC6" w:rsidRPr="00F2130E">
        <w:rPr>
          <w:rFonts w:ascii="Times New Roman" w:hAnsi="Times New Roman"/>
          <w:b w:val="0"/>
          <w:szCs w:val="24"/>
        </w:rPr>
        <w:t>n Christ,</w:t>
      </w:r>
    </w:p>
    <w:p w:rsidR="000433E3" w:rsidRDefault="00773EC6" w:rsidP="00C92467">
      <w:pPr>
        <w:pStyle w:val="Signature"/>
        <w:rPr>
          <w:rFonts w:ascii="Times New Roman" w:hAnsi="Times New Roman"/>
          <w:sz w:val="24"/>
          <w:szCs w:val="24"/>
        </w:rPr>
      </w:pPr>
      <w:r w:rsidRPr="00F2130E">
        <w:rPr>
          <w:rFonts w:ascii="Times New Roman" w:hAnsi="Times New Roman"/>
          <w:sz w:val="24"/>
          <w:szCs w:val="24"/>
        </w:rPr>
        <w:t>Shariee,</w:t>
      </w:r>
      <w:r w:rsidR="00C92467">
        <w:rPr>
          <w:rFonts w:ascii="Times New Roman" w:hAnsi="Times New Roman"/>
          <w:sz w:val="24"/>
          <w:szCs w:val="24"/>
        </w:rPr>
        <w:t xml:space="preserve"> </w:t>
      </w:r>
    </w:p>
    <w:p w:rsidR="00115405" w:rsidRDefault="00C92467" w:rsidP="00C92467">
      <w:pPr>
        <w:pStyle w:val="Signature"/>
        <w:rPr>
          <w:rFonts w:ascii="Times New Roman" w:hAnsi="Times New Roman"/>
          <w:sz w:val="24"/>
          <w:szCs w:val="24"/>
        </w:rPr>
      </w:pPr>
      <w:proofErr w:type="gramStart"/>
      <w:r>
        <w:rPr>
          <w:rFonts w:ascii="Times New Roman" w:hAnsi="Times New Roman"/>
          <w:sz w:val="24"/>
          <w:szCs w:val="24"/>
        </w:rPr>
        <w:t>y</w:t>
      </w:r>
      <w:r w:rsidR="00773EC6" w:rsidRPr="00F2130E">
        <w:rPr>
          <w:rFonts w:ascii="Times New Roman" w:hAnsi="Times New Roman"/>
          <w:sz w:val="24"/>
          <w:szCs w:val="24"/>
        </w:rPr>
        <w:t>our</w:t>
      </w:r>
      <w:proofErr w:type="gramEnd"/>
      <w:r w:rsidR="00773EC6" w:rsidRPr="00F2130E">
        <w:rPr>
          <w:rFonts w:ascii="Times New Roman" w:hAnsi="Times New Roman"/>
          <w:sz w:val="24"/>
          <w:szCs w:val="24"/>
        </w:rPr>
        <w:t xml:space="preserve"> sister</w:t>
      </w:r>
      <w:r w:rsidR="006A5551">
        <w:rPr>
          <w:rFonts w:ascii="Times New Roman" w:hAnsi="Times New Roman"/>
          <w:sz w:val="24"/>
          <w:szCs w:val="24"/>
        </w:rPr>
        <w:t xml:space="preserve"> </w:t>
      </w:r>
      <w:r w:rsidR="000378EE">
        <w:rPr>
          <w:rFonts w:ascii="Times New Roman" w:hAnsi="Times New Roman"/>
          <w:sz w:val="24"/>
          <w:szCs w:val="24"/>
        </w:rPr>
        <w:t>of</w:t>
      </w:r>
      <w:r w:rsidR="006A5551">
        <w:rPr>
          <w:rFonts w:ascii="Times New Roman" w:hAnsi="Times New Roman"/>
          <w:sz w:val="24"/>
          <w:szCs w:val="24"/>
        </w:rPr>
        <w:t xml:space="preserve"> Creation</w:t>
      </w:r>
    </w:p>
    <w:p w:rsidR="000433E3" w:rsidRDefault="000433E3" w:rsidP="00C92467">
      <w:pPr>
        <w:pStyle w:val="Signature"/>
        <w:rPr>
          <w:rFonts w:ascii="Times New Roman" w:hAnsi="Times New Roman"/>
          <w:sz w:val="24"/>
          <w:szCs w:val="24"/>
        </w:rPr>
      </w:pPr>
    </w:p>
    <w:p w:rsidR="00D31041" w:rsidRDefault="00D31041" w:rsidP="00CE4AA7">
      <w:pPr>
        <w:pStyle w:val="Signature"/>
        <w:rPr>
          <w:rFonts w:ascii="Times New Roman" w:hAnsi="Times New Roman"/>
          <w:sz w:val="24"/>
          <w:szCs w:val="24"/>
        </w:rPr>
      </w:pPr>
    </w:p>
    <w:p w:rsidR="008D4320" w:rsidRDefault="00441B33" w:rsidP="00D31041">
      <w:pPr>
        <w:pStyle w:val="Signature"/>
        <w:jc w:val="left"/>
        <w:rPr>
          <w:rFonts w:ascii="Times New Roman" w:hAnsi="Times New Roman"/>
          <w:sz w:val="24"/>
          <w:szCs w:val="24"/>
        </w:rPr>
      </w:pPr>
      <w:r w:rsidRPr="00441B33">
        <w:rPr>
          <w:rStyle w:val="EndnoteReference"/>
          <w:rFonts w:ascii="Times New Roman" w:hAnsi="Times New Roman"/>
          <w:b/>
          <w:i/>
          <w:sz w:val="24"/>
          <w:szCs w:val="24"/>
        </w:rPr>
        <w:endnoteReference w:id="3"/>
      </w:r>
      <w:r w:rsidR="00D31041" w:rsidRPr="002E5047">
        <w:rPr>
          <w:rFonts w:ascii="Times New Roman" w:hAnsi="Times New Roman"/>
          <w:i/>
          <w:sz w:val="24"/>
          <w:szCs w:val="24"/>
        </w:rPr>
        <w:t>P.S.</w:t>
      </w:r>
      <w:r w:rsidR="00D31041">
        <w:rPr>
          <w:rFonts w:ascii="Times New Roman" w:hAnsi="Times New Roman"/>
          <w:sz w:val="24"/>
          <w:szCs w:val="24"/>
        </w:rPr>
        <w:t xml:space="preserve"> </w:t>
      </w:r>
      <w:r w:rsidR="00D31041" w:rsidRPr="00D31041">
        <w:rPr>
          <w:rFonts w:ascii="Times New Roman" w:hAnsi="Times New Roman"/>
          <w:sz w:val="24"/>
          <w:szCs w:val="24"/>
        </w:rPr>
        <w:t>And Jesus answered and said to them, “Truly I say to you, if you have faith and do not doubt, you will not only do what was done to the fig tree, but even if you say to this mountain, ‘Be</w:t>
      </w:r>
      <w:r w:rsidR="00571954">
        <w:rPr>
          <w:rFonts w:ascii="Times New Roman" w:hAnsi="Times New Roman"/>
          <w:sz w:val="24"/>
          <w:szCs w:val="24"/>
        </w:rPr>
        <w:t xml:space="preserve"> taken up and cast into the sea,’</w:t>
      </w:r>
      <w:r w:rsidR="00D31041" w:rsidRPr="00D31041">
        <w:rPr>
          <w:rFonts w:ascii="Times New Roman" w:hAnsi="Times New Roman"/>
          <w:sz w:val="24"/>
          <w:szCs w:val="24"/>
        </w:rPr>
        <w:t xml:space="preserve"> it will happen.</w:t>
      </w:r>
      <w:r w:rsidR="00D31041">
        <w:rPr>
          <w:rFonts w:ascii="Times New Roman" w:hAnsi="Times New Roman"/>
          <w:sz w:val="24"/>
          <w:szCs w:val="24"/>
        </w:rPr>
        <w:t xml:space="preserve"> (Matthew 21:21)</w:t>
      </w:r>
      <w:r w:rsidR="00846DC8">
        <w:rPr>
          <w:rFonts w:ascii="Times New Roman" w:hAnsi="Times New Roman"/>
          <w:sz w:val="24"/>
          <w:szCs w:val="24"/>
        </w:rPr>
        <w:t xml:space="preserve"> </w:t>
      </w:r>
      <w:r w:rsidR="00846DC8" w:rsidRPr="00846DC8">
        <w:rPr>
          <w:rFonts w:ascii="Times New Roman" w:hAnsi="Times New Roman"/>
          <w:sz w:val="24"/>
          <w:szCs w:val="24"/>
        </w:rPr>
        <w:t>Therefore, having been justified by faith, we have peace with Go</w:t>
      </w:r>
      <w:r w:rsidR="00846DC8">
        <w:rPr>
          <w:rFonts w:ascii="Times New Roman" w:hAnsi="Times New Roman"/>
          <w:sz w:val="24"/>
          <w:szCs w:val="24"/>
        </w:rPr>
        <w:t>d through our Lord Jesus Christ… (Roman 5:1)</w:t>
      </w:r>
    </w:p>
    <w:sectPr w:rsidR="008D4320" w:rsidSect="003B034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E68" w:rsidRDefault="006D6E68">
      <w:r>
        <w:separator/>
      </w:r>
    </w:p>
    <w:p w:rsidR="006D6E68" w:rsidRDefault="006D6E68"/>
    <w:p w:rsidR="006D6E68" w:rsidRDefault="006D6E68"/>
    <w:p w:rsidR="006D6E68" w:rsidRDefault="006D6E68"/>
    <w:p w:rsidR="006D6E68" w:rsidRDefault="006D6E68"/>
    <w:p w:rsidR="006D6E68" w:rsidRDefault="006D6E68"/>
    <w:p w:rsidR="006D6E68" w:rsidRDefault="006D6E68"/>
    <w:p w:rsidR="006D6E68" w:rsidRDefault="006D6E68"/>
    <w:p w:rsidR="006D6E68" w:rsidRDefault="006D6E68"/>
  </w:endnote>
  <w:endnote w:type="continuationSeparator" w:id="0">
    <w:p w:rsidR="006D6E68" w:rsidRDefault="006D6E68">
      <w:r>
        <w:continuationSeparator/>
      </w:r>
    </w:p>
    <w:p w:rsidR="006D6E68" w:rsidRDefault="006D6E68"/>
    <w:p w:rsidR="006D6E68" w:rsidRDefault="006D6E68"/>
    <w:p w:rsidR="006D6E68" w:rsidRDefault="006D6E68"/>
    <w:p w:rsidR="006D6E68" w:rsidRDefault="006D6E68"/>
    <w:p w:rsidR="006D6E68" w:rsidRDefault="006D6E68"/>
    <w:p w:rsidR="006D6E68" w:rsidRDefault="006D6E68"/>
    <w:p w:rsidR="006D6E68" w:rsidRDefault="006D6E68"/>
    <w:p w:rsidR="006D6E68" w:rsidRDefault="006D6E68"/>
  </w:endnote>
  <w:endnote w:id="1">
    <w:p w:rsidR="00571954" w:rsidRDefault="009C3B92" w:rsidP="00571954">
      <w:pPr>
        <w:pStyle w:val="EndnoteText"/>
      </w:pPr>
      <w:r w:rsidRPr="009C3B92">
        <w:rPr>
          <w:rStyle w:val="EndnoteReference"/>
          <w:b/>
        </w:rPr>
        <w:t>i</w:t>
      </w:r>
      <w:r w:rsidR="00571954">
        <w:t xml:space="preserve"> </w:t>
      </w:r>
      <w:r w:rsidR="00571954" w:rsidRPr="00333146">
        <w:rPr>
          <w:rFonts w:ascii="Times New Roman" w:hAnsi="Times New Roman"/>
          <w:sz w:val="18"/>
          <w:szCs w:val="18"/>
        </w:rPr>
        <w:t>The original letter was to a family member and I wanted to protect the identity of the person. I took out the first two lines of this letter but didn’t add to it, except for neutrality and clarity.</w:t>
      </w:r>
    </w:p>
  </w:endnote>
  <w:endnote w:id="2">
    <w:p w:rsidR="00571954" w:rsidRPr="00790D46" w:rsidRDefault="009C3B92" w:rsidP="00441B33">
      <w:pPr>
        <w:pStyle w:val="Signature"/>
        <w:jc w:val="left"/>
        <w:rPr>
          <w:rFonts w:ascii="Times New Roman" w:hAnsi="Times New Roman"/>
          <w:sz w:val="24"/>
          <w:szCs w:val="24"/>
          <w:vertAlign w:val="subscript"/>
        </w:rPr>
      </w:pPr>
      <w:r w:rsidRPr="009C3B92">
        <w:rPr>
          <w:rStyle w:val="EndnoteReference"/>
          <w:b/>
        </w:rPr>
        <w:t>ii</w:t>
      </w:r>
      <w:r w:rsidR="00571954">
        <w:t xml:space="preserve"> </w:t>
      </w:r>
      <w:r w:rsidR="00571954" w:rsidRPr="00333146">
        <w:rPr>
          <w:rFonts w:ascii="Times New Roman" w:hAnsi="Times New Roman"/>
          <w:sz w:val="18"/>
          <w:szCs w:val="18"/>
        </w:rPr>
        <w:t>Logos in this letter means title, representation or brand.</w:t>
      </w:r>
    </w:p>
  </w:endnote>
  <w:endnote w:id="3">
    <w:p w:rsidR="002438D3" w:rsidRPr="002438D3" w:rsidRDefault="00441B33">
      <w:pPr>
        <w:pStyle w:val="EndnoteText"/>
        <w:rPr>
          <w:rFonts w:ascii="Times New Roman" w:hAnsi="Times New Roman"/>
          <w:sz w:val="18"/>
          <w:szCs w:val="18"/>
        </w:rPr>
      </w:pPr>
      <w:r w:rsidRPr="00441B33">
        <w:rPr>
          <w:rStyle w:val="EndnoteReference"/>
          <w:b/>
        </w:rPr>
        <w:endnoteRef/>
      </w:r>
      <w:r>
        <w:t xml:space="preserve"> </w:t>
      </w:r>
      <w:r w:rsidR="00333146" w:rsidRPr="00333146">
        <w:rPr>
          <w:rFonts w:ascii="Times New Roman" w:hAnsi="Times New Roman"/>
          <w:sz w:val="18"/>
          <w:szCs w:val="18"/>
        </w:rPr>
        <w:t xml:space="preserve">Having faith can change situations because of </w:t>
      </w:r>
      <w:r w:rsidR="00D40DF0">
        <w:rPr>
          <w:rFonts w:ascii="Times New Roman" w:hAnsi="Times New Roman"/>
          <w:sz w:val="18"/>
          <w:szCs w:val="18"/>
        </w:rPr>
        <w:t>the</w:t>
      </w:r>
      <w:r w:rsidR="00333146" w:rsidRPr="00333146">
        <w:rPr>
          <w:rFonts w:ascii="Times New Roman" w:hAnsi="Times New Roman"/>
          <w:sz w:val="18"/>
          <w:szCs w:val="18"/>
        </w:rPr>
        <w:t xml:space="preserve"> belief that the spirit of Christ will guide you.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6F6" w:rsidRDefault="00C206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970" w:rsidRDefault="00527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6F6" w:rsidRDefault="00C20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E68" w:rsidRDefault="006D6E68">
      <w:r>
        <w:separator/>
      </w:r>
    </w:p>
    <w:p w:rsidR="006D6E68" w:rsidRDefault="006D6E68"/>
    <w:p w:rsidR="006D6E68" w:rsidRDefault="006D6E68"/>
    <w:p w:rsidR="006D6E68" w:rsidRDefault="006D6E68"/>
    <w:p w:rsidR="006D6E68" w:rsidRDefault="006D6E68"/>
    <w:p w:rsidR="006D6E68" w:rsidRDefault="006D6E68"/>
    <w:p w:rsidR="006D6E68" w:rsidRDefault="006D6E68"/>
    <w:p w:rsidR="006D6E68" w:rsidRDefault="006D6E68"/>
    <w:p w:rsidR="006D6E68" w:rsidRDefault="006D6E68"/>
  </w:footnote>
  <w:footnote w:type="continuationSeparator" w:id="0">
    <w:p w:rsidR="006D6E68" w:rsidRDefault="006D6E68">
      <w:r>
        <w:continuationSeparator/>
      </w:r>
    </w:p>
    <w:p w:rsidR="006D6E68" w:rsidRDefault="006D6E68"/>
    <w:p w:rsidR="006D6E68" w:rsidRDefault="006D6E68"/>
    <w:p w:rsidR="006D6E68" w:rsidRDefault="006D6E68"/>
    <w:p w:rsidR="006D6E68" w:rsidRDefault="006D6E68"/>
    <w:p w:rsidR="006D6E68" w:rsidRDefault="006D6E68"/>
    <w:p w:rsidR="006D6E68" w:rsidRDefault="006D6E68"/>
    <w:p w:rsidR="006D6E68" w:rsidRDefault="006D6E68"/>
    <w:p w:rsidR="006D6E68" w:rsidRDefault="006D6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6F6" w:rsidRDefault="00C206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6F6" w:rsidRDefault="00C206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6F6" w:rsidRDefault="00C20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84597A"/>
    <w:lvl w:ilvl="0">
      <w:start w:val="1"/>
      <w:numFmt w:val="decimal"/>
      <w:lvlText w:val="%1."/>
      <w:lvlJc w:val="left"/>
      <w:pPr>
        <w:tabs>
          <w:tab w:val="num" w:pos="1800"/>
        </w:tabs>
        <w:ind w:left="1800" w:hanging="360"/>
      </w:pPr>
    </w:lvl>
  </w:abstractNum>
  <w:abstractNum w:abstractNumId="1">
    <w:nsid w:val="FFFFFF7D"/>
    <w:multiLevelType w:val="singleLevel"/>
    <w:tmpl w:val="74102D46"/>
    <w:lvl w:ilvl="0">
      <w:start w:val="1"/>
      <w:numFmt w:val="decimal"/>
      <w:lvlText w:val="%1."/>
      <w:lvlJc w:val="left"/>
      <w:pPr>
        <w:tabs>
          <w:tab w:val="num" w:pos="1440"/>
        </w:tabs>
        <w:ind w:left="1440" w:hanging="360"/>
      </w:pPr>
    </w:lvl>
  </w:abstractNum>
  <w:abstractNum w:abstractNumId="2">
    <w:nsid w:val="FFFFFF7E"/>
    <w:multiLevelType w:val="singleLevel"/>
    <w:tmpl w:val="D116D1F0"/>
    <w:lvl w:ilvl="0">
      <w:start w:val="1"/>
      <w:numFmt w:val="decimal"/>
      <w:lvlText w:val="%1."/>
      <w:lvlJc w:val="left"/>
      <w:pPr>
        <w:tabs>
          <w:tab w:val="num" w:pos="1080"/>
        </w:tabs>
        <w:ind w:left="1080" w:hanging="360"/>
      </w:pPr>
    </w:lvl>
  </w:abstractNum>
  <w:abstractNum w:abstractNumId="3">
    <w:nsid w:val="FFFFFF7F"/>
    <w:multiLevelType w:val="singleLevel"/>
    <w:tmpl w:val="584A8376"/>
    <w:lvl w:ilvl="0">
      <w:start w:val="1"/>
      <w:numFmt w:val="decimal"/>
      <w:lvlText w:val="%1."/>
      <w:lvlJc w:val="left"/>
      <w:pPr>
        <w:tabs>
          <w:tab w:val="num" w:pos="720"/>
        </w:tabs>
        <w:ind w:left="720" w:hanging="360"/>
      </w:pPr>
    </w:lvl>
  </w:abstractNum>
  <w:abstractNum w:abstractNumId="4">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BEAE98"/>
      </w:rPr>
    </w:lvl>
  </w:abstractNum>
  <w:abstractNum w:abstractNumId="5">
    <w:nsid w:val="FFFFFF81"/>
    <w:multiLevelType w:val="singleLevel"/>
    <w:tmpl w:val="9A8A1DFA"/>
    <w:lvl w:ilvl="0">
      <w:start w:val="1"/>
      <w:numFmt w:val="bullet"/>
      <w:pStyle w:val="ListBullet4"/>
      <w:lvlText w:val=""/>
      <w:lvlJc w:val="left"/>
      <w:pPr>
        <w:ind w:left="1440" w:hanging="360"/>
      </w:pPr>
      <w:rPr>
        <w:rFonts w:ascii="Symbol" w:hAnsi="Symbol" w:hint="default"/>
        <w:color w:val="BEAE98"/>
      </w:rPr>
    </w:lvl>
  </w:abstractNum>
  <w:abstractNum w:abstractNumId="6">
    <w:nsid w:val="FFFFFF82"/>
    <w:multiLevelType w:val="singleLevel"/>
    <w:tmpl w:val="4AAC3C4A"/>
    <w:lvl w:ilvl="0">
      <w:start w:val="1"/>
      <w:numFmt w:val="bullet"/>
      <w:pStyle w:val="ListBullet3"/>
      <w:lvlText w:val=""/>
      <w:lvlJc w:val="left"/>
      <w:pPr>
        <w:ind w:left="1080" w:hanging="360"/>
      </w:pPr>
      <w:rPr>
        <w:rFonts w:ascii="Symbol" w:hAnsi="Symbol" w:hint="default"/>
        <w:color w:val="A8A8AB"/>
      </w:rPr>
    </w:lvl>
  </w:abstractNum>
  <w:abstractNum w:abstractNumId="7">
    <w:nsid w:val="FFFFFF83"/>
    <w:multiLevelType w:val="singleLevel"/>
    <w:tmpl w:val="3EFA84BC"/>
    <w:lvl w:ilvl="0">
      <w:start w:val="1"/>
      <w:numFmt w:val="bullet"/>
      <w:pStyle w:val="ListBullet2"/>
      <w:lvlText w:val=""/>
      <w:lvlJc w:val="left"/>
      <w:pPr>
        <w:ind w:left="720" w:hanging="360"/>
      </w:pPr>
      <w:rPr>
        <w:rFonts w:ascii="Symbol" w:hAnsi="Symbol" w:hint="default"/>
        <w:color w:val="6F6F74"/>
      </w:rPr>
    </w:lvl>
  </w:abstractNum>
  <w:abstractNum w:abstractNumId="8">
    <w:nsid w:val="FFFFFF88"/>
    <w:multiLevelType w:val="singleLevel"/>
    <w:tmpl w:val="58422ED6"/>
    <w:lvl w:ilvl="0">
      <w:start w:val="1"/>
      <w:numFmt w:val="decimal"/>
      <w:lvlText w:val="%1."/>
      <w:lvlJc w:val="left"/>
      <w:pPr>
        <w:tabs>
          <w:tab w:val="num" w:pos="360"/>
        </w:tabs>
        <w:ind w:left="360" w:hanging="360"/>
      </w:pPr>
    </w:lvl>
  </w:abstractNum>
  <w:abstractNum w:abstractNumId="9">
    <w:nsid w:val="FFFFFF89"/>
    <w:multiLevelType w:val="singleLevel"/>
    <w:tmpl w:val="3932A106"/>
    <w:lvl w:ilvl="0">
      <w:start w:val="1"/>
      <w:numFmt w:val="bullet"/>
      <w:pStyle w:val="ListBullet"/>
      <w:lvlText w:val=""/>
      <w:lvlJc w:val="left"/>
      <w:pPr>
        <w:ind w:left="360" w:hanging="360"/>
      </w:pPr>
      <w:rPr>
        <w:rFonts w:ascii="Symbol" w:hAnsi="Symbol" w:hint="default"/>
        <w:color w:val="535356"/>
      </w:rPr>
    </w:lvl>
  </w:abstractNum>
  <w:abstractNum w:abstractNumId="10">
    <w:nsid w:val="55FA11CF"/>
    <w:multiLevelType w:val="hybridMultilevel"/>
    <w:tmpl w:val="CC80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grammar="clean"/>
  <w:attachedTemplate r:id="rId1"/>
  <w:doNotTrackMoves/>
  <w:documentProtection w:edit="readOnly" w:formatting="1" w:enforcement="1" w:cryptProviderType="rsaFull" w:cryptAlgorithmClass="hash" w:cryptAlgorithmType="typeAny" w:cryptAlgorithmSid="4" w:cryptSpinCount="100000" w:hash="ufVBe2IRfoy75C0ORma0yiw+Aww=" w:salt="w/RmU1m5P8+CRU1tRkuNu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EC6"/>
    <w:rsid w:val="00020F0C"/>
    <w:rsid w:val="000378EE"/>
    <w:rsid w:val="000433E3"/>
    <w:rsid w:val="00074910"/>
    <w:rsid w:val="000E3903"/>
    <w:rsid w:val="00115405"/>
    <w:rsid w:val="0012168E"/>
    <w:rsid w:val="0018659A"/>
    <w:rsid w:val="00186779"/>
    <w:rsid w:val="001966A4"/>
    <w:rsid w:val="001D7778"/>
    <w:rsid w:val="001F61D6"/>
    <w:rsid w:val="002438D3"/>
    <w:rsid w:val="002613BB"/>
    <w:rsid w:val="0026151B"/>
    <w:rsid w:val="002727DE"/>
    <w:rsid w:val="00282C23"/>
    <w:rsid w:val="002B34B3"/>
    <w:rsid w:val="002B3C53"/>
    <w:rsid w:val="002E5047"/>
    <w:rsid w:val="00333146"/>
    <w:rsid w:val="003B034F"/>
    <w:rsid w:val="003B6B16"/>
    <w:rsid w:val="003B731F"/>
    <w:rsid w:val="00403EC5"/>
    <w:rsid w:val="00441B33"/>
    <w:rsid w:val="00471C9E"/>
    <w:rsid w:val="004A1446"/>
    <w:rsid w:val="004A5050"/>
    <w:rsid w:val="00517108"/>
    <w:rsid w:val="00527970"/>
    <w:rsid w:val="00567C0A"/>
    <w:rsid w:val="00571954"/>
    <w:rsid w:val="0058180C"/>
    <w:rsid w:val="00584D46"/>
    <w:rsid w:val="00594FA9"/>
    <w:rsid w:val="005A1494"/>
    <w:rsid w:val="00601E48"/>
    <w:rsid w:val="006164A3"/>
    <w:rsid w:val="00621FF8"/>
    <w:rsid w:val="006533C9"/>
    <w:rsid w:val="00686BB1"/>
    <w:rsid w:val="006A5551"/>
    <w:rsid w:val="006A628E"/>
    <w:rsid w:val="006C15B6"/>
    <w:rsid w:val="006D6E68"/>
    <w:rsid w:val="00705D77"/>
    <w:rsid w:val="007062D3"/>
    <w:rsid w:val="00773EC6"/>
    <w:rsid w:val="00790D46"/>
    <w:rsid w:val="007D1895"/>
    <w:rsid w:val="007E2173"/>
    <w:rsid w:val="007F212F"/>
    <w:rsid w:val="007F2F40"/>
    <w:rsid w:val="007F7B39"/>
    <w:rsid w:val="00843212"/>
    <w:rsid w:val="00846DC8"/>
    <w:rsid w:val="008A4A82"/>
    <w:rsid w:val="008D4320"/>
    <w:rsid w:val="008E701C"/>
    <w:rsid w:val="008F0411"/>
    <w:rsid w:val="00900DA7"/>
    <w:rsid w:val="00961872"/>
    <w:rsid w:val="00967083"/>
    <w:rsid w:val="009831B0"/>
    <w:rsid w:val="009860D4"/>
    <w:rsid w:val="009B0D12"/>
    <w:rsid w:val="009C3B92"/>
    <w:rsid w:val="009C4668"/>
    <w:rsid w:val="009E18E9"/>
    <w:rsid w:val="00A0169C"/>
    <w:rsid w:val="00A05528"/>
    <w:rsid w:val="00A17D43"/>
    <w:rsid w:val="00A91795"/>
    <w:rsid w:val="00AC75A2"/>
    <w:rsid w:val="00B155B5"/>
    <w:rsid w:val="00B5400B"/>
    <w:rsid w:val="00B711FA"/>
    <w:rsid w:val="00BB74A6"/>
    <w:rsid w:val="00C06DA8"/>
    <w:rsid w:val="00C206F6"/>
    <w:rsid w:val="00C35BE1"/>
    <w:rsid w:val="00C64BBE"/>
    <w:rsid w:val="00C66A04"/>
    <w:rsid w:val="00C71C7C"/>
    <w:rsid w:val="00C92467"/>
    <w:rsid w:val="00CA2D10"/>
    <w:rsid w:val="00CB1FAF"/>
    <w:rsid w:val="00CD4003"/>
    <w:rsid w:val="00CE4AA7"/>
    <w:rsid w:val="00D31041"/>
    <w:rsid w:val="00D40DF0"/>
    <w:rsid w:val="00D61814"/>
    <w:rsid w:val="00DA524B"/>
    <w:rsid w:val="00DB02AC"/>
    <w:rsid w:val="00DB14BE"/>
    <w:rsid w:val="00DF2244"/>
    <w:rsid w:val="00E14830"/>
    <w:rsid w:val="00E21E07"/>
    <w:rsid w:val="00E50488"/>
    <w:rsid w:val="00E63972"/>
    <w:rsid w:val="00E6628B"/>
    <w:rsid w:val="00E672D8"/>
    <w:rsid w:val="00E75932"/>
    <w:rsid w:val="00EB5007"/>
    <w:rsid w:val="00F01F21"/>
    <w:rsid w:val="00F2130E"/>
    <w:rsid w:val="00F414A2"/>
    <w:rsid w:val="00F42AFB"/>
    <w:rsid w:val="00F824A6"/>
    <w:rsid w:val="00FB03BC"/>
    <w:rsid w:val="00FC4646"/>
    <w:rsid w:val="00FC4DE2"/>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MS PMincho"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qFormat="1"/>
    <w:lsdException w:name="Signature" w:qFormat="1"/>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300" w:lineRule="auto"/>
      <w:jc w:val="both"/>
    </w:pPr>
    <w:rPr>
      <w:sz w:val="22"/>
      <w:szCs w:val="22"/>
    </w:rPr>
  </w:style>
  <w:style w:type="paragraph" w:styleId="Heading1">
    <w:name w:val="heading 1"/>
    <w:basedOn w:val="Normal"/>
    <w:next w:val="Normal"/>
    <w:link w:val="Heading1Char"/>
    <w:uiPriority w:val="9"/>
    <w:qFormat/>
    <w:pPr>
      <w:keepNext/>
      <w:keepLines/>
      <w:spacing w:before="240" w:after="0" w:line="240" w:lineRule="auto"/>
      <w:jc w:val="center"/>
      <w:outlineLvl w:val="0"/>
    </w:pPr>
    <w:rPr>
      <w:caps/>
      <w:color w:val="343437"/>
      <w:spacing w:val="20"/>
      <w:sz w:val="32"/>
      <w:szCs w:val="32"/>
    </w:rPr>
  </w:style>
  <w:style w:type="paragraph" w:styleId="Heading2">
    <w:name w:val="heading 2"/>
    <w:basedOn w:val="Normal"/>
    <w:next w:val="Normal"/>
    <w:link w:val="Heading2Char"/>
    <w:uiPriority w:val="9"/>
    <w:semiHidden/>
    <w:unhideWhenUsed/>
    <w:qFormat/>
    <w:pPr>
      <w:keepNext/>
      <w:keepLines/>
      <w:spacing w:before="120" w:after="0" w:line="240" w:lineRule="auto"/>
      <w:jc w:val="center"/>
      <w:outlineLvl w:val="1"/>
    </w:pPr>
    <w:rPr>
      <w:bCs/>
      <w:color w:val="46464A"/>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jc w:val="center"/>
      <w:outlineLvl w:val="2"/>
    </w:pPr>
    <w:rPr>
      <w:b/>
      <w:bCs/>
      <w:color w:val="535356"/>
      <w:sz w:val="23"/>
    </w:rPr>
  </w:style>
  <w:style w:type="paragraph" w:styleId="Heading4">
    <w:name w:val="heading 4"/>
    <w:basedOn w:val="Normal"/>
    <w:next w:val="Normal"/>
    <w:link w:val="Heading4Char"/>
    <w:uiPriority w:val="9"/>
    <w:semiHidden/>
    <w:unhideWhenUsed/>
    <w:qFormat/>
    <w:pPr>
      <w:keepNext/>
      <w:keepLines/>
      <w:spacing w:before="200" w:after="0" w:line="264" w:lineRule="auto"/>
      <w:jc w:val="center"/>
      <w:outlineLvl w:val="3"/>
    </w:pPr>
    <w:rPr>
      <w:bCs/>
      <w:iCs/>
      <w:caps/>
      <w:color w:val="46464A"/>
      <w:spacing w:val="12"/>
      <w:sz w:val="21"/>
    </w:rPr>
  </w:style>
  <w:style w:type="paragraph" w:styleId="Heading5">
    <w:name w:val="heading 5"/>
    <w:basedOn w:val="Normal"/>
    <w:next w:val="Normal"/>
    <w:link w:val="Heading5Char"/>
    <w:uiPriority w:val="9"/>
    <w:semiHidden/>
    <w:unhideWhenUsed/>
    <w:qFormat/>
    <w:pPr>
      <w:keepNext/>
      <w:keepLines/>
      <w:spacing w:before="200" w:after="0" w:line="264" w:lineRule="auto"/>
      <w:jc w:val="center"/>
      <w:outlineLvl w:val="4"/>
    </w:pPr>
    <w:rPr>
      <w:color w:val="232324"/>
    </w:rPr>
  </w:style>
  <w:style w:type="paragraph" w:styleId="Heading6">
    <w:name w:val="heading 6"/>
    <w:basedOn w:val="Normal"/>
    <w:next w:val="Normal"/>
    <w:link w:val="Heading6Char"/>
    <w:uiPriority w:val="9"/>
    <w:semiHidden/>
    <w:unhideWhenUsed/>
    <w:qFormat/>
    <w:pPr>
      <w:keepNext/>
      <w:keepLines/>
      <w:spacing w:before="200" w:after="0" w:line="264" w:lineRule="auto"/>
      <w:jc w:val="center"/>
      <w:outlineLvl w:val="5"/>
    </w:pPr>
    <w:rPr>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jc w:val="center"/>
      <w:outlineLvl w:val="6"/>
    </w:pPr>
    <w:rPr>
      <w:i/>
      <w:iCs/>
      <w:color w:val="A7B789"/>
      <w:sz w:val="21"/>
    </w:rPr>
  </w:style>
  <w:style w:type="paragraph" w:styleId="Heading8">
    <w:name w:val="heading 8"/>
    <w:basedOn w:val="Normal"/>
    <w:next w:val="Normal"/>
    <w:link w:val="Heading8Char"/>
    <w:uiPriority w:val="9"/>
    <w:semiHidden/>
    <w:unhideWhenUsed/>
    <w:qFormat/>
    <w:pPr>
      <w:keepNext/>
      <w:keepLines/>
      <w:spacing w:before="200" w:after="0" w:line="264" w:lineRule="auto"/>
      <w:jc w:val="center"/>
      <w:outlineLvl w:val="7"/>
    </w:pPr>
    <w:rPr>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jc w:val="center"/>
      <w:outlineLvl w:val="8"/>
    </w:pPr>
    <w:rPr>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Garamond" w:eastAsia="MS PMincho" w:hAnsi="Garamond" w:cs="Times New Roman"/>
      <w:caps/>
      <w:color w:val="343437"/>
      <w:spacing w:val="20"/>
      <w:sz w:val="32"/>
      <w:szCs w:val="32"/>
    </w:rPr>
  </w:style>
  <w:style w:type="character" w:customStyle="1" w:styleId="Heading2Char">
    <w:name w:val="Heading 2 Char"/>
    <w:link w:val="Heading2"/>
    <w:uiPriority w:val="9"/>
    <w:semiHidden/>
    <w:rPr>
      <w:rFonts w:ascii="Garamond" w:eastAsia="MS PMincho" w:hAnsi="Garamond" w:cs="Times New Roman"/>
      <w:bCs/>
      <w:color w:val="46464A"/>
      <w:sz w:val="28"/>
      <w:szCs w:val="26"/>
    </w:rPr>
  </w:style>
  <w:style w:type="character" w:customStyle="1" w:styleId="Heading3Char">
    <w:name w:val="Heading 3 Char"/>
    <w:link w:val="Heading3"/>
    <w:uiPriority w:val="9"/>
    <w:semiHidden/>
    <w:rPr>
      <w:rFonts w:ascii="Garamond" w:eastAsia="MS PMincho" w:hAnsi="Garamond" w:cs="Times New Roman"/>
      <w:b/>
      <w:bCs/>
      <w:color w:val="535356"/>
      <w:sz w:val="23"/>
    </w:rPr>
  </w:style>
  <w:style w:type="character" w:customStyle="1" w:styleId="Heading4Char">
    <w:name w:val="Heading 4 Char"/>
    <w:link w:val="Heading4"/>
    <w:uiPriority w:val="9"/>
    <w:semiHidden/>
    <w:rPr>
      <w:rFonts w:ascii="Garamond" w:eastAsia="MS PMincho" w:hAnsi="Garamond" w:cs="Times New Roman"/>
      <w:bCs/>
      <w:iCs/>
      <w:caps/>
      <w:color w:val="46464A"/>
      <w:spacing w:val="12"/>
      <w:sz w:val="21"/>
    </w:rPr>
  </w:style>
  <w:style w:type="character" w:customStyle="1" w:styleId="Heading5Char">
    <w:name w:val="Heading 5 Char"/>
    <w:link w:val="Heading5"/>
    <w:uiPriority w:val="9"/>
    <w:semiHidden/>
    <w:rPr>
      <w:rFonts w:ascii="Garamond" w:eastAsia="MS PMincho" w:hAnsi="Garamond" w:cs="Times New Roman"/>
      <w:color w:val="232324"/>
    </w:rPr>
  </w:style>
  <w:style w:type="character" w:customStyle="1" w:styleId="Heading6Char">
    <w:name w:val="Heading 6 Char"/>
    <w:link w:val="Heading6"/>
    <w:uiPriority w:val="9"/>
    <w:semiHidden/>
    <w:rPr>
      <w:rFonts w:ascii="Garamond" w:eastAsia="MS PMincho" w:hAnsi="Garamond" w:cs="Times New Roman"/>
      <w:i/>
      <w:iCs/>
      <w:color w:val="000000"/>
      <w:sz w:val="21"/>
    </w:rPr>
  </w:style>
  <w:style w:type="character" w:customStyle="1" w:styleId="Heading7Char">
    <w:name w:val="Heading 7 Char"/>
    <w:link w:val="Heading7"/>
    <w:uiPriority w:val="9"/>
    <w:semiHidden/>
    <w:rPr>
      <w:rFonts w:ascii="Garamond" w:eastAsia="MS PMincho" w:hAnsi="Garamond" w:cs="Times New Roman"/>
      <w:i/>
      <w:iCs/>
      <w:color w:val="A7B789"/>
      <w:sz w:val="21"/>
    </w:rPr>
  </w:style>
  <w:style w:type="character" w:customStyle="1" w:styleId="Heading8Char">
    <w:name w:val="Heading 8 Char"/>
    <w:link w:val="Heading8"/>
    <w:uiPriority w:val="9"/>
    <w:semiHidden/>
    <w:rPr>
      <w:rFonts w:ascii="Garamond" w:eastAsia="MS PMincho" w:hAnsi="Garamond" w:cs="Times New Roman"/>
      <w:color w:val="000000"/>
      <w:sz w:val="20"/>
      <w:szCs w:val="20"/>
    </w:rPr>
  </w:style>
  <w:style w:type="character" w:customStyle="1" w:styleId="Heading9Char">
    <w:name w:val="Heading 9 Char"/>
    <w:link w:val="Heading9"/>
    <w:uiPriority w:val="9"/>
    <w:semiHidden/>
    <w:rPr>
      <w:rFonts w:ascii="Garamond" w:eastAsia="MS PMincho" w:hAnsi="Garamond" w:cs="Times New Roman"/>
      <w:i/>
      <w:iCs/>
      <w:color w:val="000000"/>
      <w:sz w:val="20"/>
      <w:szCs w:val="20"/>
    </w:rPr>
  </w:style>
  <w:style w:type="character" w:styleId="Strong">
    <w:name w:val="Strong"/>
    <w:uiPriority w:val="22"/>
    <w:qFormat/>
    <w:rPr>
      <w:b/>
      <w:bCs/>
    </w:rPr>
  </w:style>
  <w:style w:type="character" w:styleId="Emphasis">
    <w:name w:val="Emphasis"/>
    <w:uiPriority w:val="20"/>
    <w:qFormat/>
    <w:rPr>
      <w:b/>
      <w:i/>
      <w:iCs/>
      <w:color w:val="6F6F74"/>
    </w:rPr>
  </w:style>
  <w:style w:type="character" w:customStyle="1" w:styleId="IntenseReferenceChar">
    <w:name w:val="Intense Reference Char"/>
    <w:uiPriority w:val="32"/>
    <w:rPr>
      <w:rFonts w:cs="Times New Roman"/>
      <w:b/>
      <w:color w:val="000000"/>
      <w:szCs w:val="20"/>
      <w:u w:val="single"/>
    </w:rPr>
  </w:style>
  <w:style w:type="character" w:customStyle="1" w:styleId="SubtleReferenceChar">
    <w:name w:val="Subtle Reference Char"/>
    <w:uiPriority w:val="31"/>
    <w:rPr>
      <w:rFonts w:cs="Times New Roman"/>
      <w:color w:val="000000"/>
      <w:szCs w:val="20"/>
      <w:u w:val="single"/>
    </w:rPr>
  </w:style>
  <w:style w:type="character" w:customStyle="1" w:styleId="BookTitleChar">
    <w:name w:val="Book Title Char"/>
    <w:uiPriority w:val="33"/>
    <w:rPr>
      <w:rFonts w:ascii="Garamond" w:hAnsi="Garamond" w:cs="Times New Roman"/>
      <w:b/>
      <w:i/>
      <w:color w:val="000000"/>
      <w:szCs w:val="20"/>
    </w:rPr>
  </w:style>
  <w:style w:type="character" w:customStyle="1" w:styleId="IntenseEmphasisChar">
    <w:name w:val="Intense Emphasis Char"/>
    <w:uiPriority w:val="21"/>
    <w:rPr>
      <w:rFonts w:cs="Times New Roman"/>
      <w:b/>
      <w:i/>
      <w:color w:val="000000"/>
      <w:szCs w:val="20"/>
    </w:rPr>
  </w:style>
  <w:style w:type="character" w:customStyle="1" w:styleId="SubtleEmphasisChar">
    <w:name w:val="Subtle Emphasis Char"/>
    <w:uiPriority w:val="19"/>
    <w:rPr>
      <w:rFonts w:cs="Times New Roman"/>
      <w:i/>
      <w:color w:val="000000"/>
      <w:szCs w:val="20"/>
    </w:rPr>
  </w:style>
  <w:style w:type="paragraph" w:styleId="Quote">
    <w:name w:val="Quote"/>
    <w:basedOn w:val="Normal"/>
    <w:next w:val="Normal"/>
    <w:link w:val="QuoteChar"/>
    <w:uiPriority w:val="29"/>
    <w:qFormat/>
    <w:pPr>
      <w:pBdr>
        <w:top w:val="single" w:sz="12" w:space="4" w:color="6F6F74"/>
        <w:bottom w:val="double" w:sz="18" w:space="4" w:color="6F6F74"/>
      </w:pBdr>
      <w:spacing w:after="0" w:line="420" w:lineRule="auto"/>
    </w:pPr>
    <w:rPr>
      <w:caps/>
      <w:color w:val="535356"/>
      <w:spacing w:val="10"/>
      <w:lang w:bidi="hi-IN"/>
    </w:rPr>
  </w:style>
  <w:style w:type="character" w:customStyle="1" w:styleId="QuoteChar">
    <w:name w:val="Quote Char"/>
    <w:link w:val="Quote"/>
    <w:uiPriority w:val="29"/>
    <w:rPr>
      <w:rFonts w:ascii="Garamond" w:hAnsi="Garamond"/>
      <w:caps/>
      <w:color w:val="535356"/>
      <w:spacing w:val="10"/>
      <w:lang w:bidi="hi-IN"/>
    </w:rPr>
  </w:style>
  <w:style w:type="paragraph" w:styleId="IntenseQuote">
    <w:name w:val="Intense Quote"/>
    <w:basedOn w:val="Normal"/>
    <w:next w:val="Normal"/>
    <w:link w:val="IntenseQuoteChar"/>
    <w:uiPriority w:val="30"/>
    <w:qFormat/>
    <w:pPr>
      <w:pBdr>
        <w:top w:val="thickThinSmallGap" w:sz="48" w:space="8" w:color="6F6F74"/>
        <w:left w:val="thickThinSmallGap" w:sz="48" w:space="8" w:color="6F6F74"/>
        <w:bottom w:val="thinThickSmallGap" w:sz="48" w:space="8" w:color="6F6F74"/>
        <w:right w:val="thinThickSmallGap" w:sz="48" w:space="8" w:color="6F6F74"/>
      </w:pBdr>
      <w:shd w:val="clear" w:color="auto" w:fill="6F6F74"/>
      <w:spacing w:before="120" w:line="360" w:lineRule="auto"/>
      <w:ind w:left="288" w:right="288"/>
      <w:jc w:val="center"/>
    </w:pPr>
    <w:rPr>
      <w:caps/>
      <w:color w:val="FFFFFF"/>
      <w:spacing w:val="6"/>
      <w:sz w:val="24"/>
      <w:lang w:bidi="hi-IN"/>
    </w:rPr>
  </w:style>
  <w:style w:type="table" w:styleId="TableGrid">
    <w:name w:val="Table Grid"/>
    <w:basedOn w:val="TableNormal"/>
    <w:uiPriority w:v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cs="Times New Roman"/>
      <w:color w:val="000000"/>
      <w:szCs w:val="20"/>
      <w:lang w:eastAsia="ja-JP" w:bidi="he-I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cs="Times New Roman"/>
      <w:color w:val="00000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color w:val="000000"/>
      <w:sz w:val="16"/>
      <w:szCs w:val="16"/>
    </w:rPr>
  </w:style>
  <w:style w:type="paragraph" w:styleId="Caption">
    <w:name w:val="caption"/>
    <w:basedOn w:val="Normal"/>
    <w:next w:val="Normal"/>
    <w:uiPriority w:val="35"/>
    <w:unhideWhenUsed/>
    <w:qFormat/>
    <w:pPr>
      <w:spacing w:line="240" w:lineRule="auto"/>
    </w:pPr>
    <w:rPr>
      <w:b/>
      <w:bCs/>
      <w:color w:val="46464A"/>
      <w:sz w:val="18"/>
      <w:szCs w:val="18"/>
    </w:rPr>
  </w:style>
  <w:style w:type="paragraph" w:styleId="NoSpacing">
    <w:name w:val="No Spacing"/>
    <w:link w:val="NoSpacingChar"/>
    <w:uiPriority w:val="1"/>
    <w:qFormat/>
    <w:rPr>
      <w:sz w:val="22"/>
      <w:szCs w:val="22"/>
    </w:rPr>
  </w:style>
  <w:style w:type="paragraph" w:styleId="BlockText">
    <w:name w:val="Block Text"/>
    <w:aliases w:val="Block Quote"/>
    <w:uiPriority w:val="40"/>
    <w:pPr>
      <w:pBdr>
        <w:top w:val="single" w:sz="2" w:space="10" w:color="A8A8AB"/>
        <w:bottom w:val="single" w:sz="24" w:space="10" w:color="A8A8AB"/>
      </w:pBdr>
      <w:spacing w:after="280"/>
      <w:ind w:left="1440" w:right="1440"/>
      <w:jc w:val="both"/>
    </w:pPr>
    <w:rPr>
      <w:rFonts w:eastAsia="Times New Roman"/>
      <w:color w:val="808080"/>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A7B789"/>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uiPriority w:val="99"/>
    <w:semiHidden/>
    <w:unhideWhenUsed/>
    <w:rPr>
      <w:color w:val="000000"/>
      <w:u w:val="single"/>
    </w:rPr>
  </w:style>
  <w:style w:type="character" w:styleId="BookTitle">
    <w:name w:val="Book Title"/>
    <w:uiPriority w:val="33"/>
    <w:qFormat/>
    <w:rPr>
      <w:b/>
      <w:bCs/>
      <w:caps w:val="0"/>
      <w:smallCaps/>
      <w:spacing w:val="10"/>
    </w:rPr>
  </w:style>
  <w:style w:type="character" w:styleId="IntenseEmphasis">
    <w:name w:val="Intense Emphasis"/>
    <w:uiPriority w:val="21"/>
    <w:qFormat/>
    <w:rPr>
      <w:b/>
      <w:bCs/>
      <w:i/>
      <w:iCs/>
      <w:caps w:val="0"/>
      <w:smallCaps w:val="0"/>
      <w:color w:val="000000"/>
    </w:rPr>
  </w:style>
  <w:style w:type="character" w:styleId="IntenseReference">
    <w:name w:val="Intense Reference"/>
    <w:uiPriority w:val="32"/>
    <w:qFormat/>
    <w:rPr>
      <w:b/>
      <w:bCs/>
      <w:caps w:val="0"/>
      <w:smallCaps w:val="0"/>
      <w:color w:val="46464A"/>
      <w:spacing w:val="5"/>
      <w:u w:val="single"/>
    </w:rPr>
  </w:style>
  <w:style w:type="character" w:styleId="SubtleEmphasis">
    <w:name w:val="Subtle Emphasis"/>
    <w:uiPriority w:val="19"/>
    <w:qFormat/>
    <w:rPr>
      <w:i/>
      <w:iCs/>
      <w:color w:val="595959"/>
    </w:rPr>
  </w:style>
  <w:style w:type="character" w:styleId="SubtleReference">
    <w:name w:val="Subtle Reference"/>
    <w:uiPriority w:val="31"/>
    <w:qFormat/>
    <w:rPr>
      <w:smallCaps/>
      <w:color w:val="000000"/>
      <w:u w:val="single"/>
    </w:rPr>
  </w:style>
  <w:style w:type="paragraph" w:styleId="Closing">
    <w:name w:val="Closing"/>
    <w:basedOn w:val="Normal"/>
    <w:link w:val="ClosingChar"/>
    <w:uiPriority w:val="5"/>
    <w:unhideWhenUsed/>
    <w:qFormat/>
    <w:pPr>
      <w:spacing w:before="480" w:after="960"/>
      <w:contextualSpacing/>
      <w:jc w:val="center"/>
    </w:pPr>
    <w:rPr>
      <w:b/>
      <w:i/>
      <w:color w:val="46464A"/>
      <w:sz w:val="24"/>
    </w:rPr>
  </w:style>
  <w:style w:type="character" w:customStyle="1" w:styleId="ClosingChar">
    <w:name w:val="Closing Char"/>
    <w:link w:val="Closing"/>
    <w:uiPriority w:val="5"/>
    <w:rPr>
      <w:b/>
      <w:i/>
      <w:color w:val="46464A"/>
      <w:sz w:val="24"/>
    </w:rPr>
  </w:style>
  <w:style w:type="paragraph" w:customStyle="1" w:styleId="RecipientAddress">
    <w:name w:val="Recipient Address"/>
    <w:basedOn w:val="NoSpacing"/>
    <w:uiPriority w:val="3"/>
    <w:qFormat/>
    <w:pPr>
      <w:spacing w:after="360"/>
      <w:contextualSpacing/>
      <w:jc w:val="center"/>
    </w:pPr>
  </w:style>
  <w:style w:type="paragraph" w:styleId="Salutation">
    <w:name w:val="Salutation"/>
    <w:basedOn w:val="NoSpacing"/>
    <w:next w:val="Normal"/>
    <w:link w:val="SalutationChar"/>
    <w:uiPriority w:val="4"/>
    <w:unhideWhenUsed/>
    <w:qFormat/>
    <w:pPr>
      <w:spacing w:before="480" w:after="480"/>
      <w:contextualSpacing/>
      <w:jc w:val="center"/>
    </w:pPr>
    <w:rPr>
      <w:b/>
      <w:caps/>
      <w:color w:val="46464A"/>
      <w:spacing w:val="20"/>
      <w:sz w:val="24"/>
    </w:rPr>
  </w:style>
  <w:style w:type="character" w:customStyle="1" w:styleId="SalutationChar">
    <w:name w:val="Salutation Char"/>
    <w:link w:val="Salutation"/>
    <w:uiPriority w:val="4"/>
    <w:rPr>
      <w:b/>
      <w:caps/>
      <w:color w:val="46464A"/>
      <w:spacing w:val="20"/>
      <w:sz w:val="24"/>
    </w:rPr>
  </w:style>
  <w:style w:type="paragraph" w:customStyle="1" w:styleId="SenderAddress">
    <w:name w:val="Sender Address"/>
    <w:basedOn w:val="NoSpacing"/>
    <w:uiPriority w:val="2"/>
    <w:qFormat/>
    <w:pPr>
      <w:contextualSpacing/>
      <w:jc w:val="center"/>
    </w:pPr>
    <w:rPr>
      <w:sz w:val="24"/>
      <w:szCs w:val="24"/>
    </w:rPr>
  </w:style>
  <w:style w:type="paragraph" w:styleId="Subtitle">
    <w:name w:val="Subtitle"/>
    <w:basedOn w:val="Normal"/>
    <w:next w:val="Normal"/>
    <w:link w:val="SubtitleChar"/>
    <w:uiPriority w:val="11"/>
    <w:qFormat/>
    <w:pPr>
      <w:numPr>
        <w:ilvl w:val="1"/>
      </w:numPr>
      <w:jc w:val="center"/>
    </w:pPr>
    <w:rPr>
      <w:iCs/>
      <w:color w:val="000000"/>
      <w:spacing w:val="15"/>
      <w:sz w:val="28"/>
      <w:szCs w:val="24"/>
    </w:rPr>
  </w:style>
  <w:style w:type="character" w:customStyle="1" w:styleId="SubtitleChar">
    <w:name w:val="Subtitle Char"/>
    <w:link w:val="Subtitle"/>
    <w:uiPriority w:val="11"/>
    <w:rPr>
      <w:rFonts w:eastAsia="MS PMincho" w:cs="Times New Roman"/>
      <w:iCs/>
      <w:color w:val="000000"/>
      <w:spacing w:val="15"/>
      <w:sz w:val="28"/>
      <w:szCs w:val="24"/>
    </w:rPr>
  </w:style>
  <w:style w:type="paragraph" w:styleId="Title">
    <w:name w:val="Title"/>
    <w:basedOn w:val="Normal"/>
    <w:next w:val="Normal"/>
    <w:link w:val="TitleChar"/>
    <w:uiPriority w:val="10"/>
    <w:qFormat/>
    <w:pPr>
      <w:spacing w:line="240" w:lineRule="auto"/>
      <w:contextualSpacing/>
      <w:jc w:val="center"/>
    </w:pPr>
    <w:rPr>
      <w:caps/>
      <w:color w:val="46464A"/>
      <w:spacing w:val="20"/>
      <w:kern w:val="28"/>
      <w:sz w:val="40"/>
      <w:szCs w:val="56"/>
    </w:rPr>
  </w:style>
  <w:style w:type="character" w:customStyle="1" w:styleId="TitleChar">
    <w:name w:val="Title Char"/>
    <w:link w:val="Title"/>
    <w:uiPriority w:val="10"/>
    <w:rPr>
      <w:rFonts w:ascii="Garamond" w:eastAsia="MS PMincho" w:hAnsi="Garamond" w:cs="Times New Roman"/>
      <w:caps/>
      <w:color w:val="46464A"/>
      <w:spacing w:val="20"/>
      <w:kern w:val="28"/>
      <w:sz w:val="40"/>
      <w:szCs w:val="56"/>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cs="Times New Roman"/>
      <w:color w:val="000000"/>
      <w:szCs w:val="20"/>
      <w:lang w:eastAsia="ja-JP" w:bidi="he-IL"/>
    </w:rPr>
  </w:style>
  <w:style w:type="character" w:styleId="PlaceholderText">
    <w:name w:val="Placeholder Text"/>
    <w:uiPriority w:val="99"/>
    <w:unhideWhenUsed/>
    <w:rPr>
      <w:color w:val="808080"/>
    </w:rPr>
  </w:style>
  <w:style w:type="paragraph" w:styleId="Signature">
    <w:name w:val="Signature"/>
    <w:basedOn w:val="Normal"/>
    <w:link w:val="SignatureChar"/>
    <w:uiPriority w:val="99"/>
    <w:unhideWhenUsed/>
    <w:qFormat/>
    <w:pPr>
      <w:contextualSpacing/>
      <w:jc w:val="center"/>
    </w:pPr>
  </w:style>
  <w:style w:type="character" w:customStyle="1" w:styleId="SignatureChar">
    <w:name w:val="Signature Char"/>
    <w:basedOn w:val="DefaultParagraphFont"/>
    <w:link w:val="Signature"/>
    <w:uiPriority w:val="99"/>
  </w:style>
  <w:style w:type="table" w:customStyle="1" w:styleId="Style6">
    <w:name w:val="Style 6"/>
    <w:basedOn w:val="TableNormal"/>
    <w:uiPriority w:val="26"/>
    <w:rPr>
      <w:rFonts w:eastAsia="Times New Roman"/>
      <w:color w:val="000000"/>
    </w:rPr>
    <w:tblPr>
      <w:tblBorders>
        <w:top w:val="single" w:sz="4" w:space="0" w:color="6F6F74"/>
        <w:left w:val="single" w:sz="4" w:space="0" w:color="6F6F74"/>
        <w:bottom w:val="single" w:sz="4" w:space="0" w:color="6F6F74"/>
        <w:right w:val="single" w:sz="4" w:space="0" w:color="6F6F74"/>
        <w:insideH w:val="single" w:sz="4" w:space="0" w:color="FFFFFF"/>
        <w:insideV w:val="single" w:sz="4" w:space="0" w:color="FFFFFF"/>
      </w:tblBorders>
    </w:tblPr>
    <w:tcPr>
      <w:shd w:val="clear" w:color="auto" w:fill="E2E2E3"/>
    </w:tcPr>
    <w:tblStylePr w:type="firstRow">
      <w:rPr>
        <w:b/>
        <w:bCs/>
        <w:color w:val="46464A"/>
      </w:rPr>
      <w:tblPr/>
      <w:tcPr>
        <w:shd w:val="clear" w:color="auto" w:fill="F0F0F1"/>
      </w:tcPr>
    </w:tblStylePr>
    <w:tblStylePr w:type="lastRow">
      <w:rPr>
        <w:b/>
        <w:bCs/>
        <w:color w:val="FFFFFF"/>
      </w:rPr>
      <w:tblPr/>
      <w:tcPr>
        <w:shd w:val="clear" w:color="auto" w:fill="6F6F74"/>
      </w:tcPr>
    </w:tblStylePr>
    <w:tblStylePr w:type="firstCol">
      <w:rPr>
        <w:b/>
        <w:bCs/>
        <w:color w:val="46464A"/>
      </w:rPr>
    </w:tblStylePr>
    <w:tblStylePr w:type="lastCol">
      <w:rPr>
        <w:color w:val="000000"/>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line="240" w:lineRule="auto"/>
      <w:ind w:left="1008" w:hanging="288"/>
      <w:contextualSpacing/>
    </w:pPr>
    <w:rPr>
      <w:rFonts w:eastAsia="Garamond"/>
      <w:sz w:val="21"/>
    </w:rPr>
  </w:style>
  <w:style w:type="character" w:customStyle="1" w:styleId="IntenseQuoteChar">
    <w:name w:val="Intense Quote Char"/>
    <w:link w:val="IntenseQuote"/>
    <w:uiPriority w:val="30"/>
    <w:rPr>
      <w:rFonts w:ascii="Garamond" w:eastAsia="MS PMincho" w:hAnsi="Garamond"/>
      <w:caps/>
      <w:color w:val="FFFFFF"/>
      <w:spacing w:val="6"/>
      <w:sz w:val="24"/>
      <w:shd w:val="clear" w:color="auto" w:fill="6F6F74"/>
      <w:lang w:bidi="hi-IN"/>
    </w:rPr>
  </w:style>
  <w:style w:type="paragraph" w:styleId="TOCHeading">
    <w:name w:val="TOC Heading"/>
    <w:basedOn w:val="Heading1"/>
    <w:next w:val="Normal"/>
    <w:uiPriority w:val="39"/>
    <w:semiHidden/>
    <w:unhideWhenUsed/>
    <w:qFormat/>
    <w:pPr>
      <w:spacing w:before="480" w:line="300" w:lineRule="auto"/>
      <w:jc w:val="both"/>
      <w:outlineLvl w:val="9"/>
    </w:pPr>
    <w:rPr>
      <w:b/>
      <w:bCs/>
      <w:caps w:val="0"/>
      <w:color w:val="535356"/>
      <w:spacing w:val="0"/>
      <w:sz w:val="28"/>
      <w:szCs w:val="28"/>
      <w:lang w:eastAsia="ja-JP"/>
    </w:rPr>
  </w:style>
  <w:style w:type="paragraph" w:styleId="NormalWeb">
    <w:name w:val="Normal (Web)"/>
    <w:basedOn w:val="Normal"/>
    <w:uiPriority w:val="99"/>
    <w:unhideWhenUsed/>
    <w:rsid w:val="00115405"/>
    <w:pPr>
      <w:spacing w:before="100" w:beforeAutospacing="1" w:after="100" w:afterAutospacing="1" w:line="240" w:lineRule="auto"/>
      <w:jc w:val="left"/>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571954"/>
    <w:rPr>
      <w:sz w:val="20"/>
      <w:szCs w:val="20"/>
    </w:rPr>
  </w:style>
  <w:style w:type="character" w:customStyle="1" w:styleId="FootnoteTextChar">
    <w:name w:val="Footnote Text Char"/>
    <w:basedOn w:val="DefaultParagraphFont"/>
    <w:link w:val="FootnoteText"/>
    <w:uiPriority w:val="99"/>
    <w:semiHidden/>
    <w:rsid w:val="00571954"/>
  </w:style>
  <w:style w:type="character" w:styleId="FootnoteReference">
    <w:name w:val="footnote reference"/>
    <w:uiPriority w:val="99"/>
    <w:semiHidden/>
    <w:unhideWhenUsed/>
    <w:rsid w:val="00571954"/>
    <w:rPr>
      <w:vertAlign w:val="superscript"/>
    </w:rPr>
  </w:style>
  <w:style w:type="paragraph" w:styleId="EndnoteText">
    <w:name w:val="endnote text"/>
    <w:basedOn w:val="Normal"/>
    <w:link w:val="EndnoteTextChar"/>
    <w:uiPriority w:val="99"/>
    <w:semiHidden/>
    <w:unhideWhenUsed/>
    <w:rsid w:val="00571954"/>
    <w:rPr>
      <w:sz w:val="20"/>
      <w:szCs w:val="20"/>
    </w:rPr>
  </w:style>
  <w:style w:type="character" w:customStyle="1" w:styleId="EndnoteTextChar">
    <w:name w:val="Endnote Text Char"/>
    <w:basedOn w:val="DefaultParagraphFont"/>
    <w:link w:val="EndnoteText"/>
    <w:uiPriority w:val="99"/>
    <w:semiHidden/>
    <w:rsid w:val="00571954"/>
  </w:style>
  <w:style w:type="character" w:styleId="EndnoteReference">
    <w:name w:val="endnote reference"/>
    <w:uiPriority w:val="99"/>
    <w:semiHidden/>
    <w:unhideWhenUsed/>
    <w:rsid w:val="005719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BlackTi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10/30/201</PublishDate>
  <Abstract/>
  <CompanyAddress/>
  <CompanyPhone/>
  <CompanyFax/>
  <CompanyEmail/>
</CoverPage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microsoft.com/office/word/2004/10/bibliography" xmlns="http://schemas.microsoft.com/office/word/2004/10/bibliography"/>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3.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4.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5.xml><?xml version="1.0" encoding="utf-8"?>
<ds:datastoreItem xmlns:ds="http://schemas.openxmlformats.org/officeDocument/2006/customXml" ds:itemID="{FB3AB9EF-0A9B-4FD3-BC22-A6A8BB21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BlackTieLetter</Template>
  <TotalTime>0</TotalTime>
  <Pages>3</Pages>
  <Words>770</Words>
  <Characters>4390</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Letter to a Beloved Atheist</vt:lpstr>
    </vt:vector>
  </TitlesOfParts>
  <Company>sharieejones@gmail.com</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a Beloved Atheist</dc:title>
  <dc:creator>Shariee,</dc:creator>
  <cp:lastModifiedBy>Owner</cp:lastModifiedBy>
  <cp:revision>2</cp:revision>
  <cp:lastPrinted>2016-02-21T20:43:00Z</cp:lastPrinted>
  <dcterms:created xsi:type="dcterms:W3CDTF">2016-02-21T20:46:00Z</dcterms:created>
  <dcterms:modified xsi:type="dcterms:W3CDTF">2016-02-21T20:46:00Z</dcterms:modified>
</cp:coreProperties>
</file>